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52.2002.86 vom 2. April 2002</w:t>
      </w:r>
    </w:p>
    <w:p>
      <w:r>
        <w:t>TI Tribunale d'appello, 2002-04-02, IT</w:t>
      </w:r>
    </w:p>
    <w:p>
      <w:r>
        <w:rPr>
          <w:b/>
        </w:rPr>
        <w:t xml:space="preserve">Quelle: </w:t>
      </w:r>
      <w:r>
        <w:t>https://mcp.opencaselaw.ch/entscheid/ti_gerichte_52.2002.86</w:t>
      </w:r>
    </w:p>
    <w:p>
      <w:r>
        <w:t>FR: TI_GERICHTE 52.2002.86 du 2 avril 2002</w:t>
      </w:r>
    </w:p>
    <w:p>
      <w:r>
        <w:t>IT: TI_GERICHTE 52.2002.86 del 2 aprile 2002</w:t>
      </w:r>
    </w:p>
    <w:p>
      <w:pPr>
        <w:pStyle w:val="Heading2"/>
      </w:pPr>
      <w:r>
        <w:t>Volltext</w:t>
      </w:r>
    </w:p>
    <w:p>
      <w:r>
        <w:t>Incarto n.52.2002.00086</w:t>
      </w:r>
    </w:p>
    <w:p>
      <w:r>
        <w:t>Lugano</w:t>
      </w:r>
    </w:p>
    <w:p>
      <w:r>
        <w:t>2 aprile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22 febbraio 2002 della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la decisione 5 febbraio 2002 del Consiglio di Stato (n. 564) che delibera alla ditta __________ le opere da metalcostruttore, serramenti facciate in alluminio, per l'istituto Cantonale aggiornamento docenti __________;</w:t>
      </w:r>
    </w:p>
    <w:p>
      <w:r>
        <w:t>preso atto che il 27 marzo 2002 il patrocinatore della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