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52.2002.83 vom 4. März 2003</w:t>
      </w:r>
    </w:p>
    <w:p>
      <w:r>
        <w:t>TI Tribunale d'appello, 2003-03-04, IT</w:t>
      </w:r>
    </w:p>
    <w:p>
      <w:r>
        <w:rPr>
          <w:b/>
        </w:rPr>
        <w:t xml:space="preserve">Quelle: </w:t>
      </w:r>
      <w:r>
        <w:t>https://mcp.opencaselaw.ch/entscheid/ti_gerichte_52.2002.83</w:t>
      </w:r>
    </w:p>
    <w:p>
      <w:r>
        <w:t>FR: TI_GERICHTE 52.2002.83 du 4 mars 2003</w:t>
      </w:r>
    </w:p>
    <w:p>
      <w:r>
        <w:t>IT: TI_GERICHTE 52.2002.83 del 4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cifra 2 e 5 cifra 5 LALCStr; Bussy/Rusconi, Code suisse de la circulation routière, Commentaire, 1996, n. 2b e c ad art. 80 OSStr); che nell'evenienza concreta i lavori di sottostruttura erano previsti per la durata di due mesi, dal 7 maggio alla prima settimana di luglio 2001 al più tardi (v. avviso municipale 25 aprile 2001 ai proprietari confinanti); che la strada, chiusa il 7 maggio 2001, è stata infine riaperta il 9 luglio 2001; che la previsioni dell'autorità comunale sono state quindi rispettate; che il superamento di un paio di giorni del periodo di due mesi non necessitava quindi di una decisione formale con l'indicazione dei rimedi giuridici; che tale considerazione si impone a maggior ragione dal momento che nulla si opponeva all'approvazione della segnaletica; che, in questi casi, era sufficiente raccogliere il consenso dipartimentale; che, sulla scorta di quanto precede, la decisione del Consiglio di Stato di obbligare i ricorrenti a versare al comune di __________ fr. 200.– a titolo di ripetibili appare corretta, sicché il ricorso dev'essere respinto; che la tassa di giudizio per questa sede è posta a carico degli insorgenti in quanto soccombenti (art. 28 PAmm), i quali rifonderanno al municipio, assistito da un legale, un'indennità per ripetibili. Per questi motivi, visti gli art. 54 LStr; 3 cpv. 6 LCStr; 101 e 107 cpv. 1 OSStr; 4 cifra 2 e 5 cifra 5 LALCStr; 3, 18, 28, 43, 46, 60, 61 PAmm; dichiara e pronuncia: 1.   Il ricorso è respinto. 2.   La tassa di giudizio e le spese, per complessivi fr. 500.–, sono poste a carico degli insorgenti, in solido. 3.   I ricorrenti rifonderanno al comune di __________ fr. 500.– a titolo di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