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 vom 9. April 2002</w:t>
      </w:r>
    </w:p>
    <w:p>
      <w:r>
        <w:t>TI Tribunale d'appello, 2002-04-09, IT</w:t>
      </w:r>
    </w:p>
    <w:p>
      <w:r>
        <w:rPr>
          <w:b/>
        </w:rPr>
        <w:t xml:space="preserve">Quelle: </w:t>
      </w:r>
      <w:r>
        <w:t>https://mcp.opencaselaw.ch/entscheid/ti_gerichte_52.2002.5</w:t>
      </w:r>
    </w:p>
    <w:p>
      <w:r>
        <w:t>FR: TI_GERICHTE 52.2002.5 du 9 avril 2002</w:t>
      </w:r>
    </w:p>
    <w:p>
      <w:r>
        <w:t>IT: TI_GERICHTE 52.2002.5 del 9 aprile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ma solo nella misura in cui verte contro la decisione di revoca del permesso annuale, che __________ ha ottenuto per soggiornare in Ticino a seguito del suo matrimonio con un cittadino svizzero. Difatti, la sua richiesta, presentata anche dinnanzi al Consiglio di Stato, di trasformare il permesso di cui beneficia in autorizzazione di lavoro, si configura alla stregua di una nuova e inammissibile domanda (art. 57 cpv. 2 e 63 cpv. 2 PAmm). Il ricorso può essere deciso sulla base degli atti, senza istruttoria (art. 18 cpv. 1 PAmm).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3.   In concreto, il Consiglio di Stato ha fondato il proprio giudizio sull'abuso manifesto del diritto, da parte dell'insorgente, nell'invocare il vincolo coniugale. Cadono pertanto nel vuoto gli argomenti addotti da __________, al fine di confutare l'esistenza della natura fittizia del suo matrimonio. 4.   Ferme queste premesse, a partire dalle nozze celebrate il __________, i coniugi __________ hanno vissuto insieme soltanto per circa due anni. Essi si sono separati di fatto il 1° giugno 2001, quando la ricorrente si è trasferita a __________. Inoltre, sia __________ che suo marito hanno organizzato ciascuno autonomamente la propria vita ed escluso qualsiasi riconciliazione (v. scritti 31 luglio e 9 agosto 2001 all'Ufficio regionale degli stranieri di __________; ricorso ad 5, pag. 6). Ciononostante, l'insorgente pretende di continuare a soggiornare in Svizzera, richiamandosi ad un matrimonio che sussiste solo formalmente. Da quanto precede risulta in modo manifesto l'abuso dell'insorgente nell'invocare il proprio matrimonio, privo di ogni contenuto e scopo da circa dieci mesi, al fine di continuare a risiedere nel nostro Paese. Gli argomenti addotti dalla ricorrente non permettono di giungere a diversa conclusione. Essa ha ottenuto un permesso di dimora per vivere con suo marito e non per altri motivi. Il fatto che l'insorgente sia stata autorizzata a svolgere un'attività lucrativa in Svizzera è infatti soltanto una conseguenza dell’unione coniugale con un cittadino elvetico e non costituisce lo scopo della sua dimora (art. 3 cpv. 1 lett. c OLS). 5.   La ricorrente non potrebbe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Per appellarsi alle garanzie sancite dall'art. 8 CEDU, lo straniero deve dimostrare che tra lui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tra __________ e suo marito __________. 6.   Occorre ora verificare la proporzionalità del provvedimento di revoca del permesso pronunciato dalla Sezione dei permessi e dell'immigrazione. 6.1. L'art. 9 cpv. 2 lett. b LDDS dispone che il permesso di dimora può essere revocato, tra l'altro, quando non venga adempiuta una condizione imposta all'atto della sua concessione. In materia di ritiro dei permessi accordati a persone straniere, la LDDS conferisce dunque all'autorità amministrativa un ampio margine di apprezzamento censurabile - perlomeno da parte di questo Tribunale - soltanto sotto i profili dell'eccesso o dell'abuso di potere. 6.2. Come indicato in precedenza, __________, trentenne, milanese, risiede stabilmente nel nostro Paese soltanto da due anni e dieci mesi, a seguito del matrimonio con un cittadino elvetico ed è solo per questo motivo che essa è stata autorizzata a svolgere un'attività lucrativa in Svizzera. Del resto, essa non invoca nemmeno l'impossibilità di un suo rientro in Italia, dove è nata ed è cresciuta. Inoltre, la misura adottata non avrebbe come effetto di interrompere una lunga collaborazione professionale, dato che l'interessata lavora da meno di tre anni presso la __________. 6.3. Sulla scorta di quanto precede, la Sezione dei permessi e dell'immigrazione non ha pertanto disatteso le disposizioni legali invocate, revocando il permesso di dimora a __________. Difatti, la decisione censurata non procede da un esercizio abusivo del potere di apprezzamento che la legge riserva all'autorità di polizia degli stranieri in ordine alla valutazione dell'adeguatezza della misura adottata. 7.   Il ricorso dev'essere pertanto respinto, nella misura in cui è ammissibile. Tassa e spese di giustizia seguono la soccombenza (art. 28 PAmm). Per questi motivi, visti gli art. 7, 9 LDDS; 3 OLS; 8 CEDU; 100 cpv. 1 lett. b n. 3, 101 lett. d OG; 10 lett. a LALPS; 3, 18, 28, 43, 46, 60 e 61 PAmm; dichiara e pronuncia: 1.   In quanto ricevibile, il ricorso è respinto. 2.   La tassa di giustizia e le spese, di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