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52.2002.497 vom 18. Dezember 2002</w:t>
      </w:r>
    </w:p>
    <w:p>
      <w:r>
        <w:t>TI Tribunale d'appello, 2002-12-18, IT</w:t>
      </w:r>
    </w:p>
    <w:p>
      <w:r>
        <w:rPr>
          <w:b/>
        </w:rPr>
        <w:t xml:space="preserve">Quelle: </w:t>
      </w:r>
      <w:r>
        <w:t>https://mcp.opencaselaw.ch/entscheid/ti_gerichte_52.2002.497</w:t>
      </w:r>
    </w:p>
    <w:p>
      <w:r>
        <w:t>FR: TI_GERICHTE 52.2002.497 du 18 décembre 2002</w:t>
      </w:r>
    </w:p>
    <w:p>
      <w:r>
        <w:t>IT: TI_GERICHTE 52.2002.497 del 18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cpv. 1 LCPubb; che la legittimazione attiva dell'insorgente, esclusa dal concorso al quale ha partecipato, è certa; che il ricorso, tempestivo, è dunque ricevibile in ordine (art. 46 PAmm); che il giudizio può essere reso sulla base degli atti senza istruttoria (art. 18 PAmm); la ricorrente non sollecita l'assunzione di particolari prove; che giusta l'art. 26 cpv. 1 LCPubb, gli offerenti devono inoltrare la loro offerta per iscritto, in modo completo e tempestivo; il committente, soggiunge la norma, esclude dalla procedura le offerte tardive o quelle che presentano lacune formali rilevanti (cpv. 2); che il capitolato d'appalto e modulo d'offerta, alla posizione R 123.200, chiedeva esplicitamente ai concorrenti di allegare all'offerta "una lista di referenze per lavori eseguiti negli ultimi tre anni, simili a quanto richiesto dall'opera oggetto del concorso" , avvertendo che "la mancata presentazione della lista di referenze comporta l'immediata esclusione dell'offerta dal concorso" ; che per esplicita disposizione del capitolato, la mancata produzione della lista delle referenze costituisce una lacuna formale rilevante, che determina l'esclusione dell'offerta dalla gara; che la ricorrente ha omesso di allegare all'offerta la lista delle referenze richiesta; che invano sostiene la ricorrente di avere allegato tale lista alla sua offerta; agli atti non ve n'è traccia; che non avendo allegato all'offerta nemmeno "l'elenco dettagliato degli eventuali allegati al capitolato d'appalto" (cfr. pos. R 939), la ricorrente non è in grado di sovvertire la conclusione che necessariamente s'impone; che il fatto che il committente non abbia adottato particolari misure, atte ad evitare la perdita di documenti (ad es. mediante punzonatura), non permette di giungere a conclusioni più favorevoli alla ricorrente; nemmeno quest'ultima si è invero premunita al riguardo (ad es. fascicolandoli); che, stando così le cose, il ricorso va senz'altro respinto; che la tassa di giustizia è posta a carico della ricorrente secondo soccombenza. Per questi motivi, visti gli art. 2, 26, 36 LCPubb; 3, 18, 28, 60, 61 PAmm; dichiara e pronuncia: 1.   Il ricorso è respinto . 2. La tassa di giustizia di fr. 300.- è posta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