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52.2002.480 vom 18. Februar 2003</w:t>
      </w:r>
    </w:p>
    <w:p>
      <w:r>
        <w:t>TI Tribunale d'appello, 2003-02-18, IT</w:t>
      </w:r>
    </w:p>
    <w:p>
      <w:r>
        <w:rPr>
          <w:b/>
        </w:rPr>
        <w:t xml:space="preserve">Quelle: </w:t>
      </w:r>
      <w:r>
        <w:t>https://mcp.opencaselaw.ch/entscheid/ti_gerichte_52.2002.480</w:t>
      </w:r>
    </w:p>
    <w:p>
      <w:r>
        <w:t>FR: TI_GERICHTE 52.2002.480 du 18 février 2003</w:t>
      </w:r>
    </w:p>
    <w:p>
      <w:r>
        <w:t>IT: TI_GERICHTE 52.2002.480 del 18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novembre 2002 (no 5678) il Governo ha evaso il ricorso 31 dicembre 2001 di __________: considerato privo d'oggetto il reclamo per denegata giustizia nei confronti del municipio - che aveva nel frattempo emesso la propria decisione -, l'Esecutivo cantonale ha pure accertato la violazione dell'effetto sospensivo del ricorso da parte del municipio; che il Consiglio di Stato ha quindi integralmente dato seguito alle domande formulate con l'istanza 8 agosto 2002, con la quale il ricorrente postulava che fosse fatto ordine al Consiglio di Stato di decidere in merito al suo ricorso 31 dicembre 2001; che pertanto l'istanza medesima è diventata priva d'oggetto, sicché l'incarto va stralciato dai ruoli; che, stante la particolarità della fattispecie, questo tribunale ritiene di prescindere dal prelievo di una tassa di giustizia; per questi motivi, visti gli art. 28, 43, 45, 46 PAmm e 194 segg. LOC; dichiara e pronuncia: 1.   L'istanza 8 agosto 2002 di __________ è priva d'oggetto. 2.   Non si prelevano né tasse né spese.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