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52.2002.474 vom 18. Februar 2003</w:t>
      </w:r>
    </w:p>
    <w:p>
      <w:r>
        <w:t>TI Tribunale d'appello, 2003-02-18, IT</w:t>
      </w:r>
    </w:p>
    <w:p>
      <w:r>
        <w:rPr>
          <w:b/>
        </w:rPr>
        <w:t xml:space="preserve">Quelle: </w:t>
      </w:r>
      <w:r>
        <w:t>https://mcp.opencaselaw.ch/entscheid/ti_gerichte_52.2002.474</w:t>
      </w:r>
    </w:p>
    <w:p>
      <w:r>
        <w:t>FR: TI_GERICHTE 52.2002.474 du 18 février 2003</w:t>
      </w:r>
    </w:p>
    <w:p>
      <w:r>
        <w:t>IT: TI_GERICHTE 52.2002.474 del 18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LALPS; 12, 35 Lag; 3, 28, 43, 60, 61 PAmm; l'OLS; dichiara e pronuncia: 1.   Nella misura in cui è ricevibile il ricorso è respinto. 2.   La domanda di assistenza giudiziaria è respinta. 3.   Tassa e spese di giustizia, per complessivi fr. 800.–, sono a carico della ricorrente.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