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52.2002.430 vom 20. Dezember 2002</w:t>
      </w:r>
    </w:p>
    <w:p>
      <w:r>
        <w:t>TI Tribunale d'appello, 2002-12-20, IT</w:t>
      </w:r>
    </w:p>
    <w:p>
      <w:r>
        <w:rPr>
          <w:b/>
        </w:rPr>
        <w:t xml:space="preserve">Quelle: </w:t>
      </w:r>
      <w:r>
        <w:t>https://mcp.opencaselaw.ch/entscheid/ti_gerichte_52.2002.430</w:t>
      </w:r>
    </w:p>
    <w:p>
      <w:r>
        <w:t>FR: TI_GERICHTE 52.2002.430 du 20 décembre 2002</w:t>
      </w:r>
    </w:p>
    <w:p>
      <w:r>
        <w:t>IT: TI_GERICHTE 52.2002.430 del 20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PAmm); il comune di __________ rifonderà al ricorrente la somma di fr. 800.-- a titolo di ripetibili (art. 31 PAmm). Per questi motivi, visti gli art. 23 CC; 6, 208 cpv. 1, 213 cpv. 3 LOC; 1 segg. PAmm; dichiara e pronuncia: 1.   Il ricorso è accolto . §.  Di conseguenza: 1.1.   la risoluzione 8 ottobre 2002, no. 4776, del Consiglio di Stato è annullata; 1.2.   gli atti sono ritornati all'Esecutivo cantonale per completamento dell'istruttoria e nuova decisione. 2.   Non si prelevano né tassa di giustizia né spese. Il comune di __________ rifonderà all'insorgente la somma di fr. 800.-- a titolo di ripetibili. 3.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