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52.2002.421 vom 26. Mai 2003</w:t>
      </w:r>
    </w:p>
    <w:p>
      <w:r>
        <w:t>TI Tribunale d'appello, 2003-05-26, IT</w:t>
      </w:r>
    </w:p>
    <w:p>
      <w:r>
        <w:rPr>
          <w:b/>
        </w:rPr>
        <w:t xml:space="preserve">Quelle: </w:t>
      </w:r>
      <w:r>
        <w:t>https://mcp.opencaselaw.ch/entscheid/ti_gerichte_52.2002.421</w:t>
      </w:r>
    </w:p>
    <w:p>
      <w:r>
        <w:t>FR: TI_GERICHTE 52.2002.421 du 26 mai 2003</w:t>
      </w:r>
    </w:p>
    <w:p>
      <w:r>
        <w:t>IT: TI_GERICHTE 52.2002.421 del 26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e rif.). Nel caso in esame, non v’è chi non veda il carattere sconveniente e fortemente offensivo delle contumelie censurate. Inutilmente il resistente __________ sostiene di aver voluto semplicemente provare le contraddizioni sull’uso della costruzione. Il giudizio espresso sulla salute mentale dell’istante non persegue alcuno scopo processuale preciso e tanto meno quello sostenuto dal resistente. Rivela piuttosto intenti di gratuita denigrazione. Per economia di procedura, alle contumelie in disamina - prive di qualsiasi influenza sul presente giudizio - va posto rimedio in questa sede, stralciando dalla risposta 6 novembre 2002 del resistente __________ il seguente passaggio: “ il che può legittimamente porre il dubbio che l’istante sia almeno in parte affetto da infermità mentale ”. 4.   Sulla scorta delle considerazioni che precedono, il ricorso va respinto, confermando - seppur con altre motivazioni - la decisione governativa impugnata. La tassa di giudizio e le spese sono poste a carico dei ricorrenti secondo soccombenza (art. 28 PAmm). Non si assegnano ripetibili in quanto i resistenti non si sono avvalsi del patrocinio di un legale iscritto all’albo (art. 31 PAmm). Per questi motivi, visti gli art. 22 cpv. 2 lett. a, 24d LPT; 39 OPT, 21 LE; 2, 3, 28, 31, 43, 46, 60, 61 PAmm; dichiara e pronuncia: 1.   Il ricorso è respinto. 2.   È stralciato dalla risposta di __________ il seguente passaggio: "il che può legittimamente porre il dubbio che l'istante sia almeno in parte affetto da infermità mentale" . 3.   La tassa di giustizia e le spese per complessivi fr. 1'000.- sono poste a carico dei ricorrenti, in solido. Non si assegnano ripetibili. 4.   Contro la presente decisione, nella misura in cui è fondata sul diritto federale, è dato ricorso di diritto amministrativo al Tribunale federale a Losanna nel termine di 30 giorni dall'intimazione. 5.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