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52.2002.419 vom 9. März 2010</w:t>
      </w:r>
    </w:p>
    <w:p>
      <w:r>
        <w:t>TI Tribunale d'appello, 2010-03-09, IT</w:t>
      </w:r>
    </w:p>
    <w:p>
      <w:r>
        <w:rPr>
          <w:b/>
        </w:rPr>
        <w:t xml:space="preserve">Quelle: </w:t>
      </w:r>
      <w:r>
        <w:t>https://mcp.opencaselaw.ch/entscheid/ti_gerichte_52.2002.419</w:t>
      </w:r>
    </w:p>
    <w:p>
      <w:r>
        <w:t>FR: TI_GERICHTE 52.2002.419 du 9 mars 2010</w:t>
      </w:r>
    </w:p>
    <w:p>
      <w:r>
        <w:t>IT: TI_GERICHTE 52.2002.419 del 9 marzo 2010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cpv. 1 PAmm); il gravame è pertanto ricevibile in ordine e può essere evaso sulla base degli atti (art. 18 PAmm); che la licenza per allievo conducente e la licenza di condurre non possono essere rilasciate se il richiedente è affetto da malattie o infermità fisiche o psichiche che gli impediscono di condurre con sicurezza un veicolo a motore (art. 14 cpv. 2 lett. b LCStr); che le licenze e i permessi vengono revocati nella misura in cui è accertato che le condizioni legali stabilite per il loro rilascio non sono mai state o non sono più adempiute (art. 16 cpv. 1 LCStr); che sulla scorta dell’accertamento medico effettuato dall’esperto in neurologia, dr. __________, e preavvisato favorevolmente dal dr. __________, __________ appare invero idoneo a riprendere la guida di autoveicoli; che, stante quanto precede, il ricorso va quindi accolto; che, dato l’esito, si prescinde dal prelievo di una tassa di giustizia e delle spese (art. 28 PAmm); che lo Stato verserà al ricorrente, patrocinato da un legale, un’adeguata indennità per ripetibili (art. 31 PAmm); Per questi motivi, visti gli art. 14, 16 LCStr; 10 LALCStr; 18, 28, 31, 43, 46 LPAmm; dichiara e pronuncia: 1.   Il ricorso è accolto . §.  Di conseguenza sono annullate: 1.1. la decisione della Sezione della circolazione 31 luglio 2002 (72106; a-52726) concernente la revoca a __________ della licenza di condurre a tempo indeterminato; 1.2. la decisione 1°ottobre 2002 del Consiglio di Stato (n. 4675). 2.   Non si prelevano né spese né tasse di giustizia. 3.   Lo Stato del Cantone Ticino rifonderà a __________ fr. 1'000.– a titolo di ripetibili. 4.   Contro la presente decisione, nella misura in cui è fondata sul diritto pubblico federale, è dato ricorso di diritto amministrativo al Tribunale federale di Losanna nel termine di 30 giorni dall’intimazione. 5.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