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52.2002.401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https://mcp.opencaselaw.ch/entscheid/ti_gerichte_52.2002.401</w:t>
      </w:r>
    </w:p>
    <w:p>
      <w:r>
        <w:t>FR: TI_GERICHTE 52.2002.401 du 25 juillet 2003</w:t>
      </w:r>
    </w:p>
    <w:p>
      <w:r>
        <w:t>IT: TI_GERICHTE 52.2002.401 del 25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 B II segg.); che esso impone quindi di riconoscere all'autorità decidente la necessaria latitudine di giudizio nell'individuazione del contenuto normativo del concetto indeterminato e nell'esercizio del potere d'apprezzamento; che nel controllo dell'interpretazione data a tale concetto e dell'apprezzamento esercitato il Tribunale cantonale amministrativo deve di conseguenza limitarsi a censurare le deduzioni che integrano gli estremi di una violazione del diritto (art. 61 PAmm), in quanto insostenibili, siccome sprovviste di valide ragioni, fondate su considerazioni estranee alla materia o suscettibili di portare a conclusioni aberranti; che, nella misura in cui il Consiglio di Stato ha riconosciuto a __________ un interesse diretto e legittimo a poter disporre degli estratti delle risoluzioni degli organi consortili che lo riguardano personalmente, proprio per il fatto che lo concernono personalmente, il Consiglio di Stato non ha violato il diritto; che la circostanza che la vertenza relativa al pagamento delle rette della mensa sia già stata definita a livello amministrativo non è motivo sufficiente per negare l'esistenza di tale interesse e neppure lo sono gli altri motivi addotti dal Consorzio nella propria decisione; che seppure non sia possibile escludere che __________ possa utilizzare in modo improprio la documentazione che richiede, questo non è motivo sufficiente per negargliela, ritenuto che sarà poi semmai l'autorità investita della questione a sanzionare eventuali atteggiamenti sconvenienti; che pertanto il ricorso dev'essere respinto; che non si preleva una tassa di giustizia e, rilevato che __________ non si è avvalso dell'ausilio di un patrocinatore, non si assegnano ripetibili. Per questi motivi, visti gli art. 22, 38 LCCom; 105, 208 LOC; 43, 46, 61 PAmm; dichiara e pronuncia: 1.   Il ricorso è respinto. 2.   Non si prelevano tasse né spese di giudizio. Non si assegnano ripetibili. 3.   Intimazione a: Per il Tribunale cantonale amministrativo Il giudice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