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52.2002.39 vom 21. August 2002</w:t>
      </w:r>
    </w:p>
    <w:p>
      <w:r>
        <w:t>TI Tribunale d'appello, 2002-08-21, IT</w:t>
      </w:r>
    </w:p>
    <w:p>
      <w:r>
        <w:rPr>
          <w:b/>
        </w:rPr>
        <w:t xml:space="preserve">Quelle: </w:t>
      </w:r>
      <w:r>
        <w:t>https://mcp.opencaselaw.ch/entscheid/ti_gerichte_52.2002.39</w:t>
      </w:r>
    </w:p>
    <w:p>
      <w:r>
        <w:t>FR: TI_GERICHTE 52.2002.39 du 21 août 2002</w:t>
      </w:r>
    </w:p>
    <w:p>
      <w:r>
        <w:t>IT: TI_GERICHTE 52.2002.39 del 21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PAmm). Per questi motivi, visti gli art. 22 LPT; 67 LALPT; 21 LE; 35 NAPR di __________; 3, 18, 28, 31, 60 e 61 PAmm; dichiara e pronuncia: 1.   Il ricorso è respinto. 2.   La tassa di giustizia di fr. 800.-- è a carico del ricorrente, il quale rifonderà a __________ fr. 1'200.-- per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