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52.2002.374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https://mcp.opencaselaw.ch/entscheid/ti_gerichte_52.2002.374</w:t>
      </w:r>
    </w:p>
    <w:p>
      <w:r>
        <w:t>FR: TI_GERICHTE 52.2002.374 du 25 février 2003</w:t>
      </w:r>
    </w:p>
    <w:p>
      <w:r>
        <w:t>IT: TI_GERICHTE 52.2002.374 del 25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LE; 3, 18, 28, 31, 60 e 61 PAmm; dichiara e pronuncia: 1.   In quanto ricevibile, il ricorso è accolto. §.  Di conseguenza, la decisione 3 settembre 2002 del Consiglio di Stato (n. 4198) è annullata nella misura in cui rinvia gli atti al municipio affinché richieda al ricorrente di presentare una domanda di costruzione in sanatoria per i muretti di cinta realizzati lungo la strada comunale. 2.   Non si preleva tassa di giustizia. 3.   Il comune di __________ rifonderà fr. 1'200.-- al ricorrente a titolo di ripetibili di entrambe le istanze.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