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52.2002.37 vom 6. August 2002</w:t>
      </w:r>
    </w:p>
    <w:p>
      <w:r>
        <w:t>TI Tribunale d'appello, 2002-08-06, IT</w:t>
      </w:r>
    </w:p>
    <w:p>
      <w:r>
        <w:rPr>
          <w:b/>
        </w:rPr>
        <w:t xml:space="preserve">Quelle: </w:t>
      </w:r>
      <w:r>
        <w:t>https://mcp.opencaselaw.ch/entscheid/ti_gerichte_52.2002.37</w:t>
      </w:r>
    </w:p>
    <w:p>
      <w:r>
        <w:t>FR: TI_GERICHTE 52.2002.37 du 6 août 2002</w:t>
      </w:r>
    </w:p>
    <w:p>
      <w:r>
        <w:t>IT: TI_GERICHTE 52.2002.37 del 6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e 61 PAmm; dichiara e pronuncia: 1.   Il ricorso è parzialmente accolto. § Di conseguenza, il dispositivo n. 2 della decisione 11 dicembre 2001 del Consiglio di Stato è riformato nel senso che lo Stato del Cantone Ticino rifonderà fr. 300.- alla parte venditrice e fr. 300.- alla parte acquirente a titolo di ripetibili. 2.   Non si prelevano né spese, né tassa di giustizia. 3.   Non si assegnano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