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52.2002.357 vom 20. Dezember 2002</w:t>
      </w:r>
    </w:p>
    <w:p>
      <w:r>
        <w:t>TI Tribunale d'appello, 2002-12-20, IT</w:t>
      </w:r>
    </w:p>
    <w:p>
      <w:r>
        <w:rPr>
          <w:b/>
        </w:rPr>
        <w:t xml:space="preserve">Quelle: </w:t>
      </w:r>
      <w:r>
        <w:t>https://mcp.opencaselaw.ch/entscheid/ti_gerichte_52.2002.357</w:t>
      </w:r>
    </w:p>
    <w:p>
      <w:r>
        <w:t>FR: TI_GERICHTE 52.2002.357 du 20 décembre 2002</w:t>
      </w:r>
    </w:p>
    <w:p>
      <w:r>
        <w:t>IT: TI_GERICHTE 52.2002.357 del 20 dicembre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lett. c, 80 e 106 LOC), senza capacità giuridica e di esser parte; il municipio non può quindi interporre ricorso in nome proprio, ma solo in nome del comune (cfr. art. 106 cpv. 1 lett. a, art. 110 cpv. 1 lett. l LOC; STF 5 marzo 1999 in re municipio di __________, in RDAT II-99 N. 48 e, da ultimo, STA 25.9.02 in re municipio di __________); che, nel caso concreto, la lettera 30 luglio 2002, considerata quale atto ricorsuale, non contiene assolutamente indicazioni che lascino supporre che l'impugnativa sia stata inoltrata a nome del municipio; che una siffatta deduzione non può essere tratta nemmeno dallo scritto di conferma 5 agosto 2002 al Servizio dei ricorsi del Consiglio di Stato; che, al contrario, le intestazioni ed i timbri apposti in calce ad entrambi gli atti evidenziano la funzione di rappresentanza del comune svolta dal municipio; che l'avversata decisione governativa va pertanto annullata, senza che occorra esaminare l'ammissibilità del gravame dal profilo della tutela della buona fede; che, non essendo l'istanza inferiore entrata nel merito delle censure addotte con l'impugnativa interposta dinanzi ad essa, gli atti vanno rinviati al Consiglio di Stato per nuovo giudizio (art. 65 cpv. 2 PAmm), non senza richiamare alle parti la decisione 16 agosto 2001 di questo Tribunale sulla medesima vertenza (inc. no. 52.01.35); che, dato l'esito, non si prelevano né tassa di giustizia né spese (art. 28 PAmm); che il patriziato __________i __________ deve invece essere condannato a pagare al comune ricorrente, che si è avvalso del patrocinio di un legale, un adeguato importo per ripetibili (art. 31 PAmm). Per questi motivi, visti gli art. 146 e 151 LOP; 9, 80, 106 e 110 LOC; 3, 18, 28, 31, 43, 60, 61 e 65 PAmm; dichiara e pronuncia: 1.   Il ricorso è accolto. §.  Di conseguenza: 1.1.   la decisione 27 agosto 2002, no. 4082, del Consiglio di Stato è annullata; 1.2.   gli atti sono rinviati al Consiglio di Stato per nuova decisione. 2.   Non si prelevano né tassa di giustizia né spese. 3.   Il Patriziato di __________ rifonderà al ricorrente fr. 600.-- a titolo di ripetibili. 4.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