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52.2002.353 vom 20. März 2003</w:t>
      </w:r>
    </w:p>
    <w:p>
      <w:r>
        <w:t>TI Tribunale d'appello, 2003-03-20, IT</w:t>
      </w:r>
    </w:p>
    <w:p>
      <w:r>
        <w:rPr>
          <w:b/>
        </w:rPr>
        <w:t xml:space="preserve">Quelle: </w:t>
      </w:r>
      <w:r>
        <w:t>https://mcp.opencaselaw.ch/entscheid/ti_gerichte_52.2002.353</w:t>
      </w:r>
    </w:p>
    <w:p>
      <w:r>
        <w:t>FR: TI_GERICHTE 52.2002.353 du 20 mars 2003</w:t>
      </w:r>
    </w:p>
    <w:p>
      <w:r>
        <w:t>IT: TI_GERICHTE 52.2002.353 del 20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segg. PAmm; dichiara e pronuncia: 1.   Il ricorso è respinto. 2.   La tassa di giustizia e le spese per complessivi fr. 800.-- sono poste a carico dei ricorrenti, che rifonderanno ai resistenti identico importo a titolo di ripetibili. 3.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