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52.2002.332 vom 20. Dezember 2002</w:t>
      </w:r>
    </w:p>
    <w:p>
      <w:r>
        <w:t>TI Tribunale d'appello, 2002-12-20, IT</w:t>
      </w:r>
    </w:p>
    <w:p>
      <w:r>
        <w:rPr>
          <w:b/>
        </w:rPr>
        <w:t xml:space="preserve">Quelle: </w:t>
      </w:r>
      <w:r>
        <w:t>https://mcp.opencaselaw.ch/entscheid/ti_gerichte_52.2002.332</w:t>
      </w:r>
    </w:p>
    <w:p>
      <w:r>
        <w:t>FR: TI_GERICHTE 52.2002.332 du 20 décembre 2002</w:t>
      </w:r>
    </w:p>
    <w:p>
      <w:r>
        <w:t>IT: TI_GERICHTE 52.2002.332 del 20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PAmm; dichiara e pronuncia: 1.   Il ricorso è accolto. §.  Di conseguenza sono annullate: 1.1.   la decisione 27 agosto 2002 (no. 4080) del Consiglio di Stato; 1.2.   le decisioni 31 maggio 2002 dell'assemblea patriziale di __________. 2.   Non si prelevano tasse né spese. Non si assegnano ripetibili.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