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52.2002.269 vom 22. Juli 2002</w:t>
      </w:r>
    </w:p>
    <w:p>
      <w:r>
        <w:t>TI Tribunale d'appello, 2002-07-22, IT</w:t>
      </w:r>
    </w:p>
    <w:p>
      <w:r>
        <w:rPr>
          <w:b/>
        </w:rPr>
        <w:t xml:space="preserve">Quelle: </w:t>
      </w:r>
      <w:r>
        <w:t>https://mcp.opencaselaw.ch/entscheid/ti_gerichte_52.2002.269</w:t>
      </w:r>
    </w:p>
    <w:p>
      <w:r>
        <w:t>FR: TI_GERICHTE 52.2002.269 du 22 juillet 2002</w:t>
      </w:r>
    </w:p>
    <w:p>
      <w:r>
        <w:t>IT: TI_GERICHTE 52.2002.269 del 22 luglio 2002</w:t>
      </w:r>
    </w:p>
    <w:p>
      <w:pPr>
        <w:pStyle w:val="Heading2"/>
      </w:pPr>
      <w:r>
        <w:t>Volltext</w:t>
      </w:r>
    </w:p>
    <w:p>
      <w:r>
        <w:t>Incarto n.52.2002.00269</w:t>
      </w:r>
    </w:p>
    <w:p>
      <w:r>
        <w:t>Lugano</w:t>
      </w:r>
    </w:p>
    <w:p>
      <w:r>
        <w:t>22 luglio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27 giugno 2002 della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decisione 18 giugno 2002, no. 2908, del Consiglio di Stato, che delibera alla __________, le opere da intonaci interni per l'ampliamento e la ristrutturazione della Scuola media di __________;</w:t>
      </w:r>
    </w:p>
    <w:p>
      <w:r>
        <w:t>preso atto che il 18 luglio 2002 il patrocinatore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