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52.2002.262 vom 17. Juli 2002</w:t>
      </w:r>
    </w:p>
    <w:p>
      <w:r>
        <w:t>TI Tribunale d'appello, 2002-07-17, IT</w:t>
      </w:r>
    </w:p>
    <w:p>
      <w:r>
        <w:rPr>
          <w:b/>
        </w:rPr>
        <w:t xml:space="preserve">Quelle: </w:t>
      </w:r>
      <w:r>
        <w:t>https://mcp.opencaselaw.ch/entscheid/ti_gerichte_52.2002.262</w:t>
      </w:r>
    </w:p>
    <w:p>
      <w:r>
        <w:t>FR: TI_GERICHTE 52.2002.262 du 17 juillet 2002</w:t>
      </w:r>
    </w:p>
    <w:p>
      <w:r>
        <w:t>IT: TI_GERICHTE 52.2002.262 del 17 luglio 2002</w:t>
      </w:r>
    </w:p>
    <w:p>
      <w:pPr>
        <w:pStyle w:val="Heading2"/>
      </w:pPr>
      <w:r>
        <w:t>Volltext</w:t>
      </w:r>
    </w:p>
    <w:p>
      <w:r>
        <w:t>Incarto n.52.2002.00262</w:t>
      </w:r>
    </w:p>
    <w:p>
      <w:r>
        <w:t>Lugano</w:t>
      </w:r>
    </w:p>
    <w:p>
      <w:r>
        <w:t>17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24 giugno 2002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delibera 7 giugno 2002 del municipio di ______, per l'esecuzione delle opere da impresario costruttore inerenti la posa delle canalizzazioni e dell'acquedotto comunali nel tronco __________ -__________ a __________;</w:t>
      </w:r>
    </w:p>
    <w:p>
      <w:r>
        <w:t>preso atto che il 12 luglio 2002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