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52.2002.255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https://mcp.opencaselaw.ch/entscheid/ti_gerichte_52.2002.255</w:t>
      </w:r>
    </w:p>
    <w:p>
      <w:r>
        <w:t>FR: TI_GERICHTE 52.2002.255 du 23 juillet 2003</w:t>
      </w:r>
    </w:p>
    <w:p>
      <w:r>
        <w:t>IT: TI_GERICHTE 52.2002.255 del 23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ricorrenti rifonderanno fr. 1'000.- alla resistente a titolo di ripetibili.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