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52.2002.212 vom 5. Juli 2002</w:t>
      </w:r>
    </w:p>
    <w:p>
      <w:r>
        <w:t>TI Tribunale d'appello, 2002-07-05, IT</w:t>
      </w:r>
    </w:p>
    <w:p>
      <w:r>
        <w:rPr>
          <w:b/>
        </w:rPr>
        <w:t xml:space="preserve">Quelle: </w:t>
      </w:r>
      <w:r>
        <w:t>https://mcp.opencaselaw.ch/entscheid/ti_gerichte_52.2002.212</w:t>
      </w:r>
    </w:p>
    <w:p>
      <w:r>
        <w:t>FR: TI_GERICHTE 52.2002.212 du 5 juillet 2002</w:t>
      </w:r>
    </w:p>
    <w:p>
      <w:r>
        <w:t>IT: TI_GERICHTE 52.2002.212 del 5 luglio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e può essere evaso sulla base degli atti, senza istruttoria (art. 18 cpv. 1 PAmm). 2.   Come già indicato in precedenza (consid. 1.4.),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che prevede tale diritto, non vuole proteggere (Häfelin/Müller, Grundriss des Allgemeinen Verwaltungs- rechts, p. 133; Imboden/Rhinow, Schweizerische Verwaltungsrechtsprechung, n. 74 e 78). Sono dati gli estremi dell'abuso, segnatamente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3c).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Per statuire sulla questione dell'abuso di diritto, non vanno tuttavia prese in considerazione le ragioni che hanno condotto al fallimento del matrimonio se, dopo numerosi anni di separazione di fatto, una ripresa della convivenza non entra manifestamente più in linea di conto (DTF 127 II 49, consid. 5). 3.   A ben guardare, il Consiglio di Stato ha fondato il proprio giudizio sull'abuso manifesto del diritto, da parte della ricorrente, a invocare il vincolo coniugale (consid. F.2., pag. 7 segg.). Cadono pertanto nel vuoto gli argomenti addotti dall'interessata al fine di confutare l'esistenza della natura fittizia delle sue nozze, segnatamente il fatto di aver soltanto 6 anni di differenza di età con il marito, di averlo conosciuto diversi mesi prima di sposarsi e di aver cessato la comunione domestica segnatamente a causa della sua attività di artista. 4.   In concreto, a partire dalle nozze celebrate il 12 febbraio 1999, i coniugi __________ non hanno mai vissuto insieme. Essi sono separati perlomeno dal giugno del medesimo anno. Alla fine di quel mese, la ricorrente alloggiava a __________ (__________), mentre il marito era rimasto a vivere a __________ (v. decisione 8 giugno 2000 del giudice unico del Bezirksgericht di __________, che autorizza i coniugi __________ a vivere separati e in particolare l'annessa convenzione di separazione; istanza 17 marzo 2000 di misure protettrici dell'unione coniugale promossa dal marito dell'insorgente; formulario 5 agosto 1999 dell'Ufficio controllo abitanti di Schänis; scritto 14 luglio 1999 della Polizia degli stranieri del canton San Gallo all'omologa svittese). 5.   5.1. Da quanto precede, risulta in modo manifesto l'abuso dell'insorgente, che invoca il proprio matrimonio, privo di ogni contenuto e scopo sin dall'inizio, al fine di ottenere un permesso di dimora nel nostro cantone. La ricorrente sostiene invero che la separazione sia riconducibile a grossi problemi sorti con il marito, segnatamente a causa della propria attività di artista nei locali notturni e del fatto che non era accettata dalla di lui famiglia. Dall'incarto risulta che, in effetti, non v'è mai stata unione coniugale, perché la moglie non ha abbandonato la propria attività lavorativa, né si è trasferita dal marito. Quest'ultimo, in data 9 giugno 1999, vale a dire sei mesi dopo il matrimonio, ha compiuto i primi passi in vista di un'azione di annullamento del matrimonio/divorzio, lamentando la mancata creazione di una comunione domestica. Stralciata la procedura nell'ipotesi di risolvere la problematica, __________ ha successivamente chiesto l'adozione di misure di protezione dell'unione coniugale, perché, nonostante il tentativo di conciliazione, l'unione non era stata costituita; cosa questa peraltro affermata pure dalla ricorrente nell'ambito della convenzione 6 giugno 2000 firmata da entrambi i coniugi. Ciò premesso, i motivi che hanno condotto alla separazione dei coniugi __________ non appaiono determinanti. Va pure osservato che il matrimonio è tuttora in crisi (ricorso, pag. 2) e una ripresa della vita sentimentale appare alquanto improbabile. In questo senso, la ricorrente non potrebbe dunque nemmeno prevalersi di una vita famigliare intatta e vissuta ai sensi dell'art. 8 CEDU al fine di ottenere il rilascio di un permesso di soggiorno in base a questo disposto. 5.2.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e quindi non è qui rilevante. 5.3. L'insorgente soggiorna in Svizzera stabilmente da soli tre anni. In __________, dove è nata ed è cresciuta, vivono i suoi parenti e risiede pure suo figlio. Dopo qualche difficoltà iniziale, essa potrà senz'altro riambientarvisi e trovarvi pure un lavoro. Il suo rientro in Patria è dunque, tutto sommato, esigibile. 6.   Sulla scorta di quanto precede, il ricorso dev'essere respinto. La tassa di giustizia e le spese seguono la soccombenza (art. 28 PAmm). Per questi motivi, visti gli art. 1, 4, 7, 12 LDDS; 8 ODDS; 8 CEDU; 100 cpv. 1 lett. b n. 3 OG; 10 lett. a LALPS; 3, 18, 28, 43, 46, 60, 61 PAmm; dichiara e pronuncia: 1.   Il ricorso è respinto. 2.   Tassa e spese di giustizia, per complessivi fr. 800.–,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