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52.2002.211 vom 30. Juli 2002</w:t>
      </w:r>
    </w:p>
    <w:p>
      <w:r>
        <w:t>TI Tribunale d'appello, 2002-07-30, IT</w:t>
      </w:r>
    </w:p>
    <w:p>
      <w:r>
        <w:rPr>
          <w:b/>
        </w:rPr>
        <w:t xml:space="preserve">Quelle: </w:t>
      </w:r>
      <w:r>
        <w:t>https://mcp.opencaselaw.ch/entscheid/ti_gerichte_52.2002.211</w:t>
      </w:r>
    </w:p>
    <w:p>
      <w:r>
        <w:t>FR: TI_GERICHTE 52.2002.211 du 30 juillet 2002</w:t>
      </w:r>
    </w:p>
    <w:p>
      <w:r>
        <w:t>IT: TI_GERICHTE 52.2002.211 del 30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DLRust non obbliga il Governo a sussidiare indiscriminatamente tutti gli interventi di recupero dei rustici, ma riserva all'autorità un margine discrezionale, permettendole di operare delle scelte e di stabilire delle priorità; che, in quest'ottica, non sussistono motivi per affermare che, rifiutando il sussidio al ricorrente, la SPEL abbia abusato del potere d’apprezzamento che la legge riserva all’autorità; nemmeno l’insorgente del resto lo pretende; che, stando così le cose, la decisione impugnata va confermata siccome immune da violazioni del diritto; che, date le circostanze, si prescinde dal prelievo di una tassa di giustizia. Per questi motivi, visti gli art. 1, 2, 15 DLRust 00; 3, 18, 28, 60, 61 PAmm; dichiara e pronuncia: 1.   Il ricorso è respinto. 2.   Non si preleva tassa di giustizia.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