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52.2002.199 vom 16. Oktober 2002</w:t>
      </w:r>
    </w:p>
    <w:p>
      <w:r>
        <w:t>TI Tribunale d'appello, 2002-10-16, IT</w:t>
      </w:r>
    </w:p>
    <w:p>
      <w:r>
        <w:rPr>
          <w:b/>
        </w:rPr>
        <w:t xml:space="preserve">Quelle: </w:t>
      </w:r>
      <w:r>
        <w:t>https://mcp.opencaselaw.ch/entscheid/ti_gerichte_52.2002.199</w:t>
      </w:r>
    </w:p>
    <w:p>
      <w:r>
        <w:t>FR: TI_GERICHTE 52.2002.199 du 16 octobre 2002</w:t>
      </w:r>
    </w:p>
    <w:p>
      <w:r>
        <w:t>IT: TI_GERICHTE 52.2002.199 del 16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bis e cpv. 3, 23 cpv. 3 LCStr, 33 cpv. 1 OAC, 10 LALCStr, 1 segg. PAmm; dichiara e pronuncia: 1.   Il ricorso è respinto. 2.   La tassa di giustizia e le spese per complessivi fr. 800.-- sono poste a carico dell'insorgente. 3.   Contro la presente decisione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