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52.2002.193 vom 19. Juni 2002</w:t>
      </w:r>
    </w:p>
    <w:p>
      <w:r>
        <w:t>TI Tribunale d'appello, 2002-06-19, IT</w:t>
      </w:r>
    </w:p>
    <w:p>
      <w:r>
        <w:rPr>
          <w:b/>
        </w:rPr>
        <w:t xml:space="preserve">Quelle: </w:t>
      </w:r>
      <w:r>
        <w:t>https://mcp.opencaselaw.ch/entscheid/ti_gerichte_52.2002.193</w:t>
      </w:r>
    </w:p>
    <w:p>
      <w:r>
        <w:t>FR: TI_GERICHTE 52.2002.193 du 19 juin 2002</w:t>
      </w:r>
    </w:p>
    <w:p>
      <w:r>
        <w:t>IT: TI_GERICHTE 52.2002.193 del 19 giugno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Come si vedrà in seguito (consid. 3.2), l'audizione del marito dell'insorgente non appare idonea a procurare a questo Tribunale la conoscenza di ulteriori elementi di rilievo per il giudizio; in effetti, __________ si è già espresso più volte in merito all'effettiva situazione esistente tra i coniugi; 2.   2.1.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2.2.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3.   3.1. In concreto, il 12 settembre 2001 __________ ha informato l'Ufficio regionale degli stranieri di __________ che viveva separato di fatto dalla moglie. Interrogato il 24 dicembre 2001 dalla Polizia cantonale in merito alla sua relazione matrimoniale con la ricorrente, egli ha inoltre dichiarato: "Sono tuttora domiciliato ad __________, dove ho in affitto a mio nome un appartamento sito in __________. Abito però ad __________ in via __________ casa __________ nell'appartamento di mia madre. Lavoro in qualità di consulente per la ditta __________ di __________ (__________) con sede a __________ dall'inizio di luglio del corrente anno. Mi sono sposato ad __________ in data __________ con la cittadina russa __________ nata __________. Con la stessa ho regolarmente abitato ad __________ sino a gennaio 2000. Dopo questa data mi sono trasferito a __________ per trovare un nuovo posto di lavoro. Mia moglie è però rimasta in __________. A __________ sono rimasto da solo sino alla fine del mese di aprile dell'anno in corso. Sono quindi rientrato ad __________ abitando nuovamente con mia moglie. Devo precisare che la stessa durante la mia permanenza all'estero si era trasferita ad __________ abitando con mia madre. Non sono sicuro ma penso che abbia pure trasferito il domicilio ad __________ durante il mio soggiorno in __________. Dall'inizio di maggio di quest'anno ho quindi nuovamente abitato con mia moglie ad __________. Nel corso del mese di luglio tra noi sono iniziati dei problemi matrimoniali, per il fatto che la stessa rimaneva sovente fuori casa. Praticamente lavorava a __________ e come detto in diverse occasioni non rientrava a casa, facendovi ritorno dopo alcuni giorni. Inoltre erano nati altri problemi di convivenza. Sta di fatto che da solo mi sono trasferito ad __________ presso mia madre, luogo in cui abito tuttora. In sostanza dal mese di luglio del 2001 non ho più vissuto con mia moglie __________. A tutt'oggi non ho iniziato nessuna pratica di separazione. Devo pur dire che non so nemmeno dove attualmente abita mia moglie, conosco unicamente il suo posto di lavoro. Letto, confermo e firmo". Interrogata a sua volta il 31 gennaio 2002, __________ ha - tra l'altro - dichiarato alla polizia: "(…) Dalla data del matrimonio 11.07.1997, ho occupato un appartamento con mio marito ad __________. Ad __________ ho abitato sino al 15.10.2001, data in cui mi sono trasferita a __________ in via __________, dove occupo un appartamento da 3 locali e vivo da sola. Ho stipulato regolare contratto di locazione a partire dal 1° ottobre 2001. Mi viene chiesto se mio marito durante il periodo di matrimonio si è trasferito all'estero. Rispondo che dall'1.10.2000 sino all'1.5.2001, mio marito ha avuto un periodo di residenza a __________, per motivi di lavoro. Preciso che nel periodo citato io ho vissuto con i genitori di mio marito ad __________. Confermo che dal 15.10.2001 a tutt'oggi, non ho più abitato con mio marito, ma vivo all'indirizzo succitato. Mi viene chiesto dove attualmente vive mio marito. Rispondo che per quanto ne sono a conoscenza, dovrebbe abitare ad __________. Mi viene chiesto se svolgo un'attività lavorativa e da quanto tempo. Ho sempre lavorato come cameriera e ho occupato i seguenti posti di lavoro: a __________ presso il __________, a __________ presso il __________ sino alla fine del 2001 e attualmente lavoro presso il __________ da __________ a __________. Da parte di mio marito non percepisco alcun sostegno finanziario, vivo con il mio stipendio; non ho debiti. Pure non vivendo sotto lo stesso tetto coniugale, non ho in corso alcuna pratica di separazione legale, né tantomeno intende farlo mio marito. Letto, confermo e firmo". 3.2. Alla luce di queste risultanze, ben si può concludere che __________ commette abuso di diritto, invocando il matrimonio esistente solo sulla carta per poter continuare a soggiornare in Svizzera. Scopo dell'art. 7 LDDS è di permettere al coniuge straniero di vivere in Svizzera insieme al consorte di nazionalità elvetica. Orbene, nel gennaio 2000, dopo soltanto due anni e mezzo dalla celebrazione delle nozze, il marito della ricorrente si è trasferito in __________, rimanendovi fino alla fine di aprile 2001. Se da una parte nel maggio 2001 i coniugi __________ hanno ripreso a vivere sotto lo stesso tetto, dall'altra già nel luglio 2001 essi hanno nuovamente cessato la loro convivenza, proprio dopo che l'insorgente aveva chiesto e ottenuto il rinnovo del proprio permesso di dimora (v. domanda dell'11 giugno 2001, agli atti). Inoltre, il 12 settembre 2001 __________ ha informato l'Ufficio regionale degli stranieri di __________ di vivere separato dalla moglie da circa 3 mesi. Tale circostanza è stata confermata dallo stesso nell'ambito del suo interrogatorio del 24 dicembre successivo. La ricorrente non è quindi credibile quando sostiene di non aver più abitato con il marito soltanto a partire dalla metà di ottobre 2001. Del resto, i motivi che hanno condotto alla separazione non sono determinanti (STF 20 aprile 2001, 2A.178/2001, in re I. consid. 3a). Come se non bastasse, durante i loro interrogatori, marito e moglie non sono nemmeno stati in grado di precisare dove viveva il rispettivo consorte. La ripresa della comunione domestica dei coniugi a __________, documentata tramite la dichiarazione 6 marzo 2002 sottoscritta da __________ ad __________ e versata agli atti dinnanzi al Consiglio di Stato (doc. D), non permette certo di sovvertire tale conclusione. Tale accorgimento non rende verosimile che fra i coniugi __________ sussista attualmente una vera e propria relazione sentimentale e che l'unione coniugale sia stata ricomposta in maniera definitiva. Questa conclusione appare ancor più fondata se si considerano il pregresso decorso della relazione matrimoniale e il ritorno del marito presso l'insorgente solo dopo l'avvio della procedura ricorsuale; ritorno, che appare quindi escogitato per puri fini di causa. L'insorgente sostiene d'altronde di essere in una fase di semplice riavvicinamento con il marito (ricorso ad 10). 4.   Occorre ora verificare la proporzionalità del provvedimento di revoca del permesso pronunciato dalla Sezione dei permessi e dell'immigrazione. 4.1.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4.2. __________ è stata autorizzata a soggiornare in Svizzera unicamente per aver sposato un cittadino elvetico. La ricorrente, che vive stabilmente da poco meno di cinque anni nel nostro Paese, è ancora giovane ed ha i suoi legami culturali e i suoi famigliari in Lettonia, dove è nata e cresciuta e risiedeva prima di giungere in Ticino per lavorare dapprima come artista e in seguito per vivere insieme al marito. Un suo rientro nel suo Paese d'origine appare pertanto esigibile. 4.3. La Sezione dei permessi e dell'immigrazione non ha pertanto disatteso le disposizioni legali invocate, revocando il permesso di soggiorno alla ricorrente. Difatti, la decisione censurata non procede da un esercizio abusivo del potere di apprezzamento che la legge riserva all'autorità di polizia degli stranieri in ordine alla valutazione dell'adeguatezza della misura intrapresa. 5.   Sulla scorta di quanto precede, l'insorgente non può pretendere nemmeno di ottenere il rinnovo del permesso di dimora alla sua scadenza. 6.   Stando così le cose, il ricorso dev'essere respinto. Tassa e spese di giustizia seguono la soccombenza (art. 28 PAmm). Per questi motivi, visti gli art. 1, 4, 7, 9, 12 LDDS; 8, 10 ODDS; 8 CEDU; 100 cpv. 1 lett. b n. 3 OG, 101 lett. d OG; 10 lett. a LALPS; 3, 18, 28, 43, 46, 60, 61 PAmm; dichiara e pronuncia: 1.   Il ricorso è respinto.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