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52.2002.188 vom 3. Juli 2002</w:t>
      </w:r>
    </w:p>
    <w:p>
      <w:r>
        <w:t>TI Tribunale d'appello, 2002-07-03, IT</w:t>
      </w:r>
    </w:p>
    <w:p>
      <w:r>
        <w:rPr>
          <w:b/>
        </w:rPr>
        <w:t xml:space="preserve">Quelle: </w:t>
      </w:r>
      <w:r>
        <w:t>https://mcp.opencaselaw.ch/entscheid/ti_gerichte_52.2002.188</w:t>
      </w:r>
    </w:p>
    <w:p>
      <w:r>
        <w:t>FR: TI_GERICHTE 52.2002.188 du 3 juillet 2002</w:t>
      </w:r>
    </w:p>
    <w:p>
      <w:r>
        <w:t>IT: TI_GERICHTE 52.2002.188 del 3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LCPubb) non vi si oppone. 5.   In esito alle considerazioni che precedono il ricorso va quindi accolto. Considerato che la ditta __________ non ha presentato osservazioni, la tassa di giustizia e le ripetibili sono poste esclusivamente a carico del consorzio soccombente. Per questi motivi, visti gli art. 1, 32, 33, 36, 37 LCPubb; 5 RLCPubb; 3, 18, 28, 31, 60, 61 PAmm; dichiara e pronuncia: 1.   Il ricorso è accolto. §.  Di conseguenza, la decisione 15 aprile 2002 della delegazione del Consorzio Valle del ______, che delibera alla ditta __________ i lavori di vuotatura e pulizia delle camere di ritenzione degli impianti consortili per il periodo 2002-2005, è annullata. 2.   La tassa di giustizia di fr. 1'000.- è a carico del Consorzio Valle del ______ che rifonderà alla ricorrente fr. 1'200.- a titolo di ripetibili. 3.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