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52.2002.170 vom 27. Mai 2002</w:t>
      </w:r>
    </w:p>
    <w:p>
      <w:r>
        <w:t>TI Tribunale d'appello, 2002-05-27, IT</w:t>
      </w:r>
    </w:p>
    <w:p>
      <w:r>
        <w:rPr>
          <w:b/>
        </w:rPr>
        <w:t xml:space="preserve">Quelle: </w:t>
      </w:r>
      <w:r>
        <w:t>https://mcp.opencaselaw.ch/entscheid/ti_gerichte_52.2002.170</w:t>
      </w:r>
    </w:p>
    <w:p>
      <w:r>
        <w:t>FR: TI_GERICHTE 52.2002.170 du 27 mai 2002</w:t>
      </w:r>
    </w:p>
    <w:p>
      <w:r>
        <w:t>IT: TI_GERICHTE 52.2002.170 del 27 maggio 2002</w:t>
      </w:r>
    </w:p>
    <w:p>
      <w:pPr>
        <w:pStyle w:val="Heading2"/>
      </w:pPr>
      <w:r>
        <w:t>Regeste</w:t>
      </w:r>
    </w:p>
    <w:p>
      <w:r>
        <w:t>Sentenza o decisione senza scheda</w:t>
      </w:r>
    </w:p>
    <w:p>
      <w:pPr>
        <w:pStyle w:val="Heading2"/>
      </w:pPr>
      <w:r>
        <w:t>Erwägungen</w:t>
      </w:r>
    </w:p>
    <w:p>
      <w:r>
        <w:rPr>
          <w:b/>
        </w:rPr>
        <w:t>E. 12</w:t>
      </w:r>
    </w:p>
    <w:p>
      <w:r>
        <w:t>mesi di controlli. 4.4. Considerando la gravità del precedente del ricorrente e la necessità di una sua evoluzione caratteriale e comportamentale in situazioni  di socialità e convivialità che sicuramente richiede un certo tempo per venire interiorizzata, si deve concludere che il periodo di attesa prima di un riesame fissato all'aprile 2003 (quindi poco più di un mese dopo la prima possibile scadenza dei 12 mesi di controlli), è adeguato alle circostanze e ossequia il principio della proporzionalità, esistendo un rapporto ragionevole tra il risultato prefissato e le restrizioni imposte. La misura risulta idonea e necessaria per raggiungere lo scopo di interesse pubblico dettato dalla sicurezza in materia di circolazione stradale. Ancorché moderatamente severa, la decisione censurata non procede da un esercizio abusivo del potere di apprezzamento che la legge riserva all’autorità competente in ordine alla commisurazione della durata della misura adottata, e deve quindi essere tutelata. 5.   Sulla scorta delle considerazioni sin qui esposte, il ricorso va pertanto respinto. La tassa di giustizia e le spese seguono la soccombenza (art. 28 PAmm). Per questi motivi, visti gli art. 14 cpv. 2 lett. c, 16 cpv. 1 e 17 cpv. 1 lett. d, 1 bis e 3, 23 cpv. 3 LCStr, 33 cpv. 1 OAC, 10 LALCStr, 29 Cost, 6 CEDU, 1 segg. PAmm; dichiara e pronuncia: 1.   Il ricorso è respinto. 2.   La tassa di giustizia e le spese, di complessivi fr. 800.-, sono a carico dell'insorgente. 3.   Contro la presente decisione è dato ricorso di diritto amministrativo al Tribunale federale di Losanna nel termine di 30 giorni dalla notifica.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