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52.2002.159 vom 29. Mai 2002</w:t>
      </w:r>
    </w:p>
    <w:p>
      <w:r>
        <w:t>TI Tribunale d'appello, 2002-05-29, IT</w:t>
      </w:r>
    </w:p>
    <w:p>
      <w:r>
        <w:rPr>
          <w:b/>
        </w:rPr>
        <w:t xml:space="preserve">Quelle: </w:t>
      </w:r>
      <w:r>
        <w:t>https://mcp.opencaselaw.ch/entscheid/ti_gerichte_52.2002.159</w:t>
      </w:r>
    </w:p>
    <w:p>
      <w:r>
        <w:t>FR: TI_GERICHTE 52.2002.159 du 29 mai 2002</w:t>
      </w:r>
    </w:p>
    <w:p>
      <w:r>
        <w:t>IT: TI_GERICHTE 52.2002.159 del 29 maggio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PAmm). Per questi motivi, visti gli art. 21 LE; 3, 18, 28, 31, 43, 60, 61, 65 PAmm; dichiara e pronuncia: 1.   Il ricorso è respinto. 2.   La tassa di giustizia di fr. 800.- è a carico dei ricorrenti in solido, che rifonderanno fr. 1'200.- alla __________ a titolo di ripetibili di quest'istanza. 3.   Intimazione a: __________ Per il Tribunale cantonale amministrativo Il vicepresidente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