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52.2002.149 vom 20. Februar 2003</w:t>
      </w:r>
    </w:p>
    <w:p>
      <w:r>
        <w:t>TI Tribunale d'appello, 2003-02-20, IT</w:t>
      </w:r>
    </w:p>
    <w:p>
      <w:r>
        <w:rPr>
          <w:b/>
        </w:rPr>
        <w:t xml:space="preserve">Quelle: </w:t>
      </w:r>
      <w:r>
        <w:t>https://mcp.opencaselaw.ch/entscheid/ti_gerichte_52.2002.149</w:t>
      </w:r>
    </w:p>
    <w:p>
      <w:r>
        <w:t>FR: TI_GERICHTE 52.2002.149 du 20 février 2003</w:t>
      </w:r>
    </w:p>
    <w:p>
      <w:r>
        <w:t>IT: TI_GERICHTE 52.2002.149 del 20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ed., § 15 n. 5 p. 163). In caso di rigetto dell'impugnativa dell'autorità le ripetibili sono pertanto dovute dall'ente pubblico di riferimento e non dall'autorità, che ha diritto di ricorso, ma non capacità di parte (cfr. STA inedita 6 agosto 2002 in re CV-LDFR, inc. no. 52.02.37). Su questo aspetto, il ricorso va pertanto accolto, ponendo a carico dello Stato del Cantone Ticino le ripetibili che il Governo ha indebitamente addebitato alla CV-LDFR. 4.   Sulla scorta delle considerazioni che precedono, l'impugnativa deve pertanto essere parzialmente accolta. Dato l'esito, non si prelevano tassa di giustizia e spese (art. 28 PAmm). Non si può per contro prescindere dall'assegnazione al resistente __________ di un'adeguata indennità a titolo di ripetibili, che, per i motivi sopra esposti (cfr. consid. 3.2.), vanno poste a carico dello Stato (art. 31 PAmm). Per questi motivi, visti gli art. 61, 63, 64, 83, 88, 90 LDFR; 13 LALDFR; 1, 2 Regolamento sul diritto fondiario rurale; 3, 18, 28, 31, 60 e 61 PAmm; dichiara e pronuncia: 1.   Il ricorso è parzialmente accolto . §.  Di conseguenza, il dispositivo n. 2 della decisione 20 febbraio 2002 del Consiglio di Stato è riformato nel senso che le ripetibili assegnate a __________, in ragione di fr. 200.--, sono poste a carico dello Stato del Canton Ticino. 2.   Non si prelevano né tassa di giustizia né spese. 3.   Lo Stato del Canton Ticino rifonderà al resistente __________ fr. 800.-- a titolo di ripetibili.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