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52.2002.148 vom 5. Juli 2002</w:t>
      </w:r>
    </w:p>
    <w:p>
      <w:r>
        <w:t>TI Tribunale d'appello, 2002-07-05, IT</w:t>
      </w:r>
    </w:p>
    <w:p>
      <w:r>
        <w:rPr>
          <w:b/>
        </w:rPr>
        <w:t xml:space="preserve">Quelle: </w:t>
      </w:r>
      <w:r>
        <w:t>https://mcp.opencaselaw.ch/entscheid/ti_gerichte_52.2002.148</w:t>
      </w:r>
    </w:p>
    <w:p>
      <w:r>
        <w:t>FR: TI_GERICHTE 52.2002.148 du 5 juillet 2002</w:t>
      </w:r>
    </w:p>
    <w:p>
      <w:r>
        <w:t>IT: TI_GERICHTE 52.2002.148 del 5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cpv. 1, 28, 31, 60 cpv. 1 PAmm; dichiara e pronuncia: 1.   Il ricorso è irricevibile. §.  Esso viene trasmesso per competenza al Consiglio di Stato. 2.   Non si preleva una tassa di giustizia, né si assegnano ripetibili.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