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52.2002.135 vom 23. Mai 2002</w:t>
      </w:r>
    </w:p>
    <w:p>
      <w:r>
        <w:t>TI Tribunale d'appello, 2002-05-23, IT</w:t>
      </w:r>
    </w:p>
    <w:p>
      <w:r>
        <w:rPr>
          <w:b/>
        </w:rPr>
        <w:t xml:space="preserve">Quelle: </w:t>
      </w:r>
      <w:r>
        <w:t>https://mcp.opencaselaw.ch/entscheid/ti_gerichte_52.2002.135</w:t>
      </w:r>
    </w:p>
    <w:p>
      <w:r>
        <w:t>FR: TI_GERICHTE 52.2002.135 du 23 mai 2002</w:t>
      </w:r>
    </w:p>
    <w:p>
      <w:r>
        <w:t>IT: TI_GERICHTE 52.2002.135 del 23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luglio 2002 notificandone la partenza al competente ufficio regionale degli stranieri. 2.   La tassa di giustizia e le spese, di complessivi fr. 800.–, sono a carico del ricorrente. 3.   Contro la presente decisione,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