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52.2002.13 vom 25. März 2002</w:t>
      </w:r>
    </w:p>
    <w:p>
      <w:r>
        <w:t>TI Tribunale d'appello, 2002-03-25, IT</w:t>
      </w:r>
    </w:p>
    <w:p>
      <w:r>
        <w:rPr>
          <w:b/>
        </w:rPr>
        <w:t xml:space="preserve">Quelle: </w:t>
      </w:r>
      <w:r>
        <w:t>https://mcp.opencaselaw.ch/entscheid/ti_gerichte_52.2002.13</w:t>
      </w:r>
    </w:p>
    <w:p>
      <w:r>
        <w:t>FR: TI_GERICHTE 52.2002.13 du 25 mars 2002</w:t>
      </w:r>
    </w:p>
    <w:p>
      <w:r>
        <w:t>IT: TI_GERICHTE 52.2002.13 del 25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marzo 1954, vanno intesi come semplici direttive su cui il municipio è chiamato a fondare il preavviso richiestogli dall'autorità cantonale in base all'art. 13 LIns e non come l'espressione di un potere normativo autonomo e decisionale del Comune (RDAT I-1992, no. 26); che il disegno di regolamento comunale sugli impianti pubblicitari invocato dal ricorrente, in quanto semplice progetto, non esplica alcun effetto giuridico; che il richiamo alla nuova legge sugli impianti pubblicitari, non soccorre l'insorgente, non potendosi conferire, nella fattispecie in rassegna, alcun effetto a tale legge in virtù della norma transitoria contenuta nell'art. 20 della stessa; che stando così le cose, l'impugnativa deve pertanto essere respinta in ordine, poiché irricevibile per difetto di legittimazione attiva del ricorrente; ritenuto che il comune non è insorto a tutela di suoi interessi economici, si prescinde dall'applicazione di una tassa di giustizia (art. 28 PAmm). Per questi motivi, visti gli art. 2 LOC; 13 e 17 LIns, 20 LImpPub; 1 segg., in particolare 28 e 43 PAmm; dichiara e pronuncia: 1.   Il ricorso è irricevibile. 2.   Non si prelevano né tassa di giustizia né spese.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