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52.2002.121 vom 23. Mai 2002</w:t>
      </w:r>
    </w:p>
    <w:p>
      <w:r>
        <w:t>TI Tribunale d'appello, 2002-05-23, IT</w:t>
      </w:r>
    </w:p>
    <w:p>
      <w:r>
        <w:rPr>
          <w:b/>
        </w:rPr>
        <w:t xml:space="preserve">Quelle: </w:t>
      </w:r>
      <w:r>
        <w:t>https://mcp.opencaselaw.ch/entscheid/ti_gerichte_52.2002.121</w:t>
      </w:r>
    </w:p>
    <w:p>
      <w:r>
        <w:t>FR: TI_GERICHTE 52.2002.121 du 23 mai 2002</w:t>
      </w:r>
    </w:p>
    <w:p>
      <w:r>
        <w:t>IT: TI_GERICHTE 52.2002.121 del 23 maggio 2002</w:t>
      </w:r>
    </w:p>
    <w:p>
      <w:pPr>
        <w:pStyle w:val="Heading2"/>
      </w:pPr>
      <w:r>
        <w:t>Regeste</w:t>
      </w:r>
    </w:p>
    <w:p>
      <w:r>
        <w:t>Sentenza o decisione senza scheda</w:t>
      </w:r>
    </w:p>
    <w:p>
      <w:pPr>
        <w:pStyle w:val="Heading2"/>
      </w:pPr>
      <w:r>
        <w:t>Erwägungen</w:t>
      </w:r>
    </w:p>
    <w:p>
      <w:r>
        <w:rPr>
          <w:b/>
        </w:rPr>
        <w:t>E. 8</w:t>
      </w:r>
    </w:p>
    <w:p>
      <w:r>
        <w:t>CEDU, lo straniero deve dimostrare che tra lui e la persona che beneficia del diritto di risiedere in Svizzera esiste una relazione stretta, intatta ed effettivamente vissuta (DTF 122 II 5 consid. 1e, 289 consid. 1c, 385 consid. 1c; 118 Ib 145). Orbene, a seguito dell'accertamento della mera natura formale del vincolo matrimoniale, che non merita tutela alcuna siccome abusivo, non si può ritenere che esista un legame familiare intatto ed effettivamente vissuto tra __________ e sua moglie __________. Va osservato infine che l'insorgente non invoca nemmeno l'impossibilità di un suo rientro in Patria, dove è nato e cresciuto. 6.   Il ricorrente critica infine il Consiglio di Stato per non aver tenuto conto della sua difficile situazione finanziaria. Sottolinea di essere senza lavoro dal 5 novembre 2001 e di ottenere una modesta indennità di disoccupazione di fr. 1'768.95 mensili (doc. B). Sennonché, il Consiglio di Stato ha giustamente respinto la sua domanda di ammissione al beneficio dell'assistenza giudiziaria con il gratuito patrocinio dell'avv. __________ in quanto il ricorso era manifestamente infondato dall'inizio. Del resto, la tassa di giustizia di fr. 500.– a suo carico non appare lesiva del principio di equivalenza né procede da un esercizio abusivo del potere di apprezzamento che la legge riserva al Governo, in ordine alla sua determinazione (art. 28 PAmm). 7.   Il ricorso dev'essere pertanto respinto. Non si può quindi prescindere dall’applicazione di una tassa di giudizio, che tenga conto della situazione finanziaria dell'insorgente. Per questi motivi, visti gli art. 1, 4, 7 LDDS; 8 ODDS; 8 CEDU; 100 cpv. 1 lett. b n. 3; 10 lett. a LALPS; 3, 18, 28, 43, 46, 60 e 61 PAmm; dichiara e pronuncia: 1.   Il ricorso è respinto. §. Di conseguenza, il cittadino bosniaco __________ è tenuto a lasciare il territorio cantonale entro il</w:t>
      </w:r>
    </w:p>
    <w:p>
      <w:r>
        <w:rPr>
          <w:b/>
        </w:rPr>
        <w:t>E. 10</w:t>
      </w:r>
    </w:p>
    <w:p>
      <w:r>
        <w:t>luglio 2002 notificandone la partenza al competente ufficio regionale degli stranieri. 2.   La tassa di giustizia e le spese, di complessivi fr. 600.–, sono a carico del ricorrente. 3.   Contro la presente decisione è dato ricorso di diritto amministrativo al Tribunale federale a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