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52.2002.110 vom 30. September 2002</w:t>
      </w:r>
    </w:p>
    <w:p>
      <w:r>
        <w:t>TI Tribunale d'appello, 2002-09-30, IT</w:t>
      </w:r>
    </w:p>
    <w:p>
      <w:r>
        <w:rPr>
          <w:b/>
        </w:rPr>
        <w:t xml:space="preserve">Quelle: </w:t>
      </w:r>
      <w:r>
        <w:t>https://mcp.opencaselaw.ch/entscheid/ti_gerichte_52.2002.110</w:t>
      </w:r>
    </w:p>
    <w:p>
      <w:r>
        <w:t>FR: TI_GERICHTE 52.2002.110 du 30 septembre 2002</w:t>
      </w:r>
    </w:p>
    <w:p>
      <w:r>
        <w:t>IT: TI_GERICHTE 52.2002.110 del 30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PAmm). Per questi motivi, visti gli art. visti gli art. 83 ss. LRPT; 18, 28, 31, 43, 46 e 60 ss. PAmm; dichiara e pronuncia: 1.   Il ricorso è respinto. 2.   La tassa di giudizio di fr. 500.- è posta a carico di __________, con l'ulteriore obbligo di versare al resistente __________ fr. 600.- a titolo di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