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52.2001.9 vom 12. März 2001</w:t>
      </w:r>
    </w:p>
    <w:p>
      <w:r>
        <w:t>TI Tribunale d'appello, 2001-03-12, IT</w:t>
      </w:r>
    </w:p>
    <w:p>
      <w:r>
        <w:rPr>
          <w:b/>
        </w:rPr>
        <w:t xml:space="preserve">Quelle: </w:t>
      </w:r>
      <w:r>
        <w:t>https://mcp.opencaselaw.ch/entscheid/ti_gerichte_52.2001.9</w:t>
      </w:r>
    </w:p>
    <w:p>
      <w:r>
        <w:t>FR: TI_GERICHTE 52.2001.9 du 12 mars 2001</w:t>
      </w:r>
    </w:p>
    <w:p>
      <w:r>
        <w:t>IT: TI_GERICHTE 52.2001.9 del 12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aprile 2001 notificando la partenza al competente Ufficio regionale degli stranieri. 2.   La tassa di giustizia e le spese per complessivi fr. 800.-- sono poste a carico della ricorrente. 3.   Contro la presente decisione è dato ricorso di diritto amministrativo al Tribunale federale di Losanna nel termine di 30 giorni dalla notifica. 4.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