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52.2001.88 vom 5. Juli 2001</w:t>
      </w:r>
    </w:p>
    <w:p>
      <w:r>
        <w:t>TI Tribunale d'appello, 2001-07-05, IT</w:t>
      </w:r>
    </w:p>
    <w:p>
      <w:r>
        <w:rPr>
          <w:b/>
        </w:rPr>
        <w:t xml:space="preserve">Quelle: </w:t>
      </w:r>
      <w:r>
        <w:t>https://mcp.opencaselaw.ch/entscheid/ti_gerichte_52.2001.88</w:t>
      </w:r>
    </w:p>
    <w:p>
      <w:r>
        <w:t>FR: TI_GERICHTE 52.2001.88 du 5 juillet 2001</w:t>
      </w:r>
    </w:p>
    <w:p>
      <w:r>
        <w:t>IT: TI_GERICHTE 52.2001.88 del 5 luglio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LALCStr; 1 ss. PAmm; dichiara e pronuncia: 1.   Il ricorso è respinto. 2.   La tassa di giustizia e le spese per complessivi fr. 800.-- sono poste a carico del ricorrente. 3.   Contro questa decisione è dato ricorso di diritto amministrativo al Tribunale federale di Losanna nel termine di 30 giorni dall'intimazione.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