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52.2001.69 vom 1. Juni 2001</w:t>
      </w:r>
    </w:p>
    <w:p>
      <w:r>
        <w:t>TI Tribunale d'appello, 2001-06-01, IT</w:t>
      </w:r>
    </w:p>
    <w:p>
      <w:r>
        <w:rPr>
          <w:b/>
        </w:rPr>
        <w:t xml:space="preserve">Quelle: </w:t>
      </w:r>
      <w:r>
        <w:t>https://mcp.opencaselaw.ch/entscheid/ti_gerichte_52.2001.69</w:t>
      </w:r>
    </w:p>
    <w:p>
      <w:r>
        <w:t>FR: TI_GERICHTE 52.2001.69 du 1 juin 2001</w:t>
      </w:r>
    </w:p>
    <w:p>
      <w:r>
        <w:t>IT: TI_GERICHTE 52.2001.69 del 1 giugno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del decreto legislativo di adesione, § 5, 24, 25, 27, 28 delle direttive di esecuzione, 3, 18, 28, 31, 60, 61 PAmm; dichiara e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