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52.2001.42 vom 8. Mai 2001</w:t>
      </w:r>
    </w:p>
    <w:p>
      <w:r>
        <w:t>TI Tribunale d'appello, 2001-05-08, IT</w:t>
      </w:r>
    </w:p>
    <w:p>
      <w:r>
        <w:rPr>
          <w:b/>
        </w:rPr>
        <w:t xml:space="preserve">Quelle: </w:t>
      </w:r>
      <w:r>
        <w:t>https://mcp.opencaselaw.ch/entscheid/ti_gerichte_52.2001.42</w:t>
      </w:r>
    </w:p>
    <w:p>
      <w:r>
        <w:t>FR: TI_GERICHTE 52.2001.42 du 8 mai 2001</w:t>
      </w:r>
    </w:p>
    <w:p>
      <w:r>
        <w:t>IT: TI_GERICHTE 52.2001.42 del 8 maggio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novembre 2000 del municipio di __________ è riformata nel senso che a carico di __________, è posta una tassa d'esame di fr. 50.--. 2.   Non si prelevano né tassa di giustizia né spese. Non si assegnano ripetibili. 3.   Intimazione a: __________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