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52.2001.40 vom 6. März 2001</w:t>
      </w:r>
    </w:p>
    <w:p>
      <w:r>
        <w:t>TI Tribunale d'appello, 2001-03-06, IT</w:t>
      </w:r>
    </w:p>
    <w:p>
      <w:r>
        <w:rPr>
          <w:b/>
        </w:rPr>
        <w:t xml:space="preserve">Quelle: </w:t>
      </w:r>
      <w:r>
        <w:t>https://mcp.opencaselaw.ch/entscheid/ti_gerichte_52.2001.40</w:t>
      </w:r>
    </w:p>
    <w:p>
      <w:r>
        <w:t>FR: TI_GERICHTE 52.2001.40 du 6 mars 2001</w:t>
      </w:r>
    </w:p>
    <w:p>
      <w:r>
        <w:t>IT: TI_GERICHTE 52.2001.40 del 6 marzo 2001</w:t>
      </w:r>
    </w:p>
    <w:p>
      <w:pPr>
        <w:pStyle w:val="Heading2"/>
      </w:pPr>
      <w:r>
        <w:t>Volltext</w:t>
      </w:r>
    </w:p>
    <w:p>
      <w:r>
        <w:t>Incarto n.52.2001.00040</w:t>
      </w:r>
    </w:p>
    <w:p>
      <w:r>
        <w:t>Lugano</w:t>
      </w:r>
    </w:p>
    <w:p>
      <w:r>
        <w:t>6 marzo 2001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5 febbraio 2001 della</w:t>
      </w:r>
    </w:p>
    <w:p>
      <w:r>
        <w:t>__________</w:t>
      </w:r>
    </w:p>
    <w:p>
      <w:r>
        <w:t>patr. da: avv. __________</w:t>
      </w:r>
    </w:p>
    <w:p>
      <w:r>
        <w:t>contro</w:t>
      </w:r>
    </w:p>
    <w:p>
      <w:r>
        <w:t>la decisione 18 gennaio 2001 del municipio di __________ inerente la delibera per la fornitura di un'installazione di distribuzione ad alta e media tensione;</w:t>
      </w:r>
    </w:p>
    <w:p>
      <w:r>
        <w:t>preso atto che il 23 febbraio 2001 il patrocinatore della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