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52.2001.373 vom 18. Januar 2002</w:t>
      </w:r>
    </w:p>
    <w:p>
      <w:r>
        <w:t>TI Tribunale d'appello, 2002-01-18, IT</w:t>
      </w:r>
    </w:p>
    <w:p>
      <w:r>
        <w:rPr>
          <w:b/>
        </w:rPr>
        <w:t xml:space="preserve">Quelle: </w:t>
      </w:r>
      <w:r>
        <w:t>https://mcp.opencaselaw.ch/entscheid/ti_gerichte_52.2001.373</w:t>
      </w:r>
    </w:p>
    <w:p>
      <w:r>
        <w:t>FR: TI_GERICHTE 52.2001.373 du 18 janvier 2002</w:t>
      </w:r>
    </w:p>
    <w:p>
      <w:r>
        <w:t>IT: TI_GERICHTE 52.2001.373 del 18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LPAmb; 5 DLALPAmb; 68 NAPR di __________; 3, 18, 28, 31, 60, 61, 65 PAmm; dichiara e pronuncia: 1.   Il ricorso è accolto. §.  Di conseguenza sono annullate: 1.1.   la decisione 13 aprile 2001 del municipio di __________; 1.2.   la decisione 25 settembre 2001 (n. 4516) del Consiglio di Stato. 2.   Non si preleva tassa di giustizia. 3.   Il comune di __________ rifonderà al ricorrente fr.1'800.-- a titolo di ripetibili di entrambe le istanze.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