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52.2001.357 vom 7. Januar 2002</w:t>
      </w:r>
    </w:p>
    <w:p>
      <w:r>
        <w:t>TI Tribunale d'appello, 2002-01-07, IT</w:t>
      </w:r>
    </w:p>
    <w:p>
      <w:r>
        <w:rPr>
          <w:b/>
        </w:rPr>
        <w:t xml:space="preserve">Quelle: </w:t>
      </w:r>
      <w:r>
        <w:t>https://mcp.opencaselaw.ch/entscheid/ti_gerichte_52.2001.357</w:t>
      </w:r>
    </w:p>
    <w:p>
      <w:r>
        <w:t>FR: TI_GERICHTE 52.2001.357 du 7 janvier 2002</w:t>
      </w:r>
    </w:p>
    <w:p>
      <w:r>
        <w:t>IT: TI_GERICHTE 52.2001.357 del 7 gennaio 2002</w:t>
      </w:r>
    </w:p>
    <w:p>
      <w:pPr>
        <w:pStyle w:val="Heading2"/>
      </w:pPr>
      <w:r>
        <w:t>Volltext</w:t>
      </w:r>
    </w:p>
    <w:p>
      <w:r>
        <w:t>Incarto n.52.2001.00357</w:t>
      </w:r>
    </w:p>
    <w:p>
      <w:r>
        <w:t>Lugano</w:t>
      </w:r>
    </w:p>
    <w:p>
      <w:r>
        <w:t>7 gennaio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5 ottobre 2001 di</w:t>
      </w:r>
    </w:p>
    <w:p>
      <w:r>
        <w:t>__________patr. da: avv. __________</w:t>
      </w:r>
    </w:p>
    <w:p>
      <w:r>
        <w:t>contro</w:t>
      </w:r>
    </w:p>
    <w:p>
      <w:r>
        <w:t>la decisione 18 settembre 2001 del Consiglio di Stato, no. 4405, che ha respinto l'impugnativa presentata da __________ avverso la decisione 9 agosto 2001 con cui la Sezione della circolazione gli ha revocato la licenza di condurre per la durata di cinque mesi per avere guidato in stato di ebrietà;</w:t>
      </w:r>
    </w:p>
    <w:p>
      <w:r>
        <w:t>preso atto che il 12 dicembre 2001 la patrocinatrice del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