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52.2001.347 vom 18. Oktober 2001</w:t>
      </w:r>
    </w:p>
    <w:p>
      <w:r>
        <w:t>TI Tribunale d'appello, 2001-10-18, IT</w:t>
      </w:r>
    </w:p>
    <w:p>
      <w:r>
        <w:rPr>
          <w:b/>
        </w:rPr>
        <w:t xml:space="preserve">Quelle: </w:t>
      </w:r>
      <w:r>
        <w:t>https://mcp.opencaselaw.ch/entscheid/ti_gerichte_52.2001.347</w:t>
      </w:r>
    </w:p>
    <w:p>
      <w:r>
        <w:t>FR: TI_GERICHTE 52.2001.347 du 18 octobre 2001</w:t>
      </w:r>
    </w:p>
    <w:p>
      <w:r>
        <w:t>IT: TI_GERICHTE 52.2001.347 del 18 ottobre 2001</w:t>
      </w:r>
    </w:p>
    <w:p>
      <w:pPr>
        <w:pStyle w:val="Heading2"/>
      </w:pPr>
      <w:r>
        <w:t>Volltext</w:t>
      </w:r>
    </w:p>
    <w:p>
      <w:r>
        <w:t>Incarto n.52.2001.00347</w:t>
      </w:r>
    </w:p>
    <w:p>
      <w:r>
        <w:t>Lugano</w:t>
      </w:r>
    </w:p>
    <w:p>
      <w:r>
        <w:t>18 ottobre 2001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28 settembre 2001 della</w:t>
      </w:r>
    </w:p>
    <w:p>
      <w:r>
        <w:t>__________</w:t>
      </w:r>
    </w:p>
    <w:p>
      <w:r>
        <w:t>patr. da: st.leg. __________</w:t>
      </w:r>
    </w:p>
    <w:p>
      <w:r>
        <w:t>contro</w:t>
      </w:r>
    </w:p>
    <w:p>
      <w:r>
        <w:t>la delibera 18 settembre 2001 del municipio di Massagno per le opere da pittore;</w:t>
      </w:r>
    </w:p>
    <w:p>
      <w:r>
        <w:t>preso atto che il 17 ottobre 2001 il patrocinatore della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