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52.2001.339 vom 18. Oktober 2001</w:t>
      </w:r>
    </w:p>
    <w:p>
      <w:r>
        <w:t>TI Tribunale d'appello, 2001-10-18, IT</w:t>
      </w:r>
    </w:p>
    <w:p>
      <w:r>
        <w:rPr>
          <w:b/>
        </w:rPr>
        <w:t xml:space="preserve">Quelle: </w:t>
      </w:r>
      <w:r>
        <w:t>https://mcp.opencaselaw.ch/entscheid/ti_gerichte_52.2001.339</w:t>
      </w:r>
    </w:p>
    <w:p>
      <w:r>
        <w:t>FR: TI_GERICHTE 52.2001.339 du 18 octobre 2001</w:t>
      </w:r>
    </w:p>
    <w:p>
      <w:r>
        <w:t>IT: TI_GERICHTE 52.2001.339 del 18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PAmm); che la decisione 21 agosto 2001 del municipio di __________ non richiama nemmeno una norma che permetta di accertare la competenza del Tribunale cantonale amministrativo; il Consiglio di Stato si è limitato a richiamarsi all'art. 47 PAmm, che da solo non è atto a fondare alcuna competenza; che la competenza del Tribunale cantonale amministrativo appare comunque data tanto nel caso in cui la decisione censurata si fondi sulla legislazione edilizia e su quella ambientale ad essa connessa (art. 21 LE), quanto nel caso in cui rilevi semplicemente dalla LOC (art. 208 LOC); che certa è la legittimazione attiva dell'insorgente, direttamente e personalmente toccato dal provvedimento censurato; che il ricorso, tempestivo, è dunque ricevibile in ordine; che il giudizio può essere reso sulla base degli atti (art. 18 PAmm); che il ricorso esplica effetto sospensivo a meno che la legge o la decisione impugnata non dispongano diversamente (art. 47 cpv. 1 PAmm); che il conferimento della provvisoria esecutività ad una decisione ha carattere eccezionale (cfr. Borghi/Corti, Compendio di procedura amministrativa ticinese, ad art. 47 PAmm N. 2); che la revoca preventiva dell'effetto sospensivo ad un eventuale ricorso si giustifica se l'interesse dell'autorità ad un'immediata, provvisoria esecutività del provvedimento censurato prevale su quello di chi ne è gravato a differirne gli effetti al momento in cui esso cresce in forza di giudicato (cfr. Borghi/Corti, loc. cit.; Kölz/ Häner, Verwaltungsverfahren und Verwaltungsrechtspflege des Bundes, II ed, N. 647 ss); che per giustificare l'immediata esecutività della decisione con cui ha fissato gli orari d'apertura della sala giochi il municipio si è in concreto richiamato all'esigenza di costringere il ricorrente a separare questo stabilimento dall'attiguo esercizio pubblico, trasformato nel 1998 in locale notturno con conseguente modifica degli orari di apertura; l'autorità invoca inoltre l'esigenza di tutelare i minori di 16 anni; che gli interessi invocati dal municipio a sostegno della revoca preventiva dell'effetto sospensivo, attribuito dalla legge (LE o LOC) ad un eventuale ricorso, non appaiono abbastanza importanti per giustificare il conferimento della provvisoria esecutività ad una decisione, che interviene a sovvertire radicalmente un regime d'orari d'apertura praticato da diversi anni senza particolari inconvenienti; che tale conclusione s'impone indipendentemente dalla questione a sapere se il cambiamento delle condizioni d'esercizio della sala giochi sia stato precorso da un procedimento autorizzativo analogo a quello, fondato sulla LE, che ha avuto per oggetto la trasformazione del bar in locale notturno oppure se sia addirittura stato approvato nell'ambito di tale procedura; che, stando così le cose, il ricorso va accolto, annullando la censurata decisione del Presidente del Governo e concedendo l'effetto sospensivo al ricorso pendente davanti a quell'istanza contro la decisione 21 agosto 2001 del municipio di __________; che dato l'esito non si prelevano né tassa di giustizia, né spese; le ripetibili sono invece poste a carico del comune secondo soccombenza. Per questi motivi, visti gli art. 21 LE, 208 LOC; 6 DLALPAmb; 3, 18, 21, 28, 31, 47, 60, 61, 65 PAmm; dichiara e pronuncia: 1.   Il ricorso è accolto. §.  Di conseguenza: 1.1.   la decisione 6 settembre 2001 del Presidente del Consiglio di Stato (n. 26) è annullata; 1.2.   al ricorso inoltrato da __________ contro la decisione 21 agosto 2001 del municipio di __________ è concesso l'effetto sospensivo; 2.   Non si prelevano né spese, né tassa di giustizia. 3.   Il comune di __________ rifonderà fr. 400.-- al ricorrente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