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52.2001.306 vom 3. April 2002</w:t>
      </w:r>
    </w:p>
    <w:p>
      <w:r>
        <w:t>TI Tribunale d'appello, 2002-04-03, IT</w:t>
      </w:r>
    </w:p>
    <w:p>
      <w:r>
        <w:rPr>
          <w:b/>
        </w:rPr>
        <w:t xml:space="preserve">Quelle: </w:t>
      </w:r>
      <w:r>
        <w:t>https://mcp.opencaselaw.ch/entscheid/ti_gerichte_52.2001.306</w:t>
      </w:r>
    </w:p>
    <w:p>
      <w:r>
        <w:t>FR: TI_GERICHTE 52.2001.306 du 3 avril 2002</w:t>
      </w:r>
    </w:p>
    <w:p>
      <w:r>
        <w:t>IT: TI_GERICHTE 52.2001.306 del 3 aprile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PAmm). Per questi motivi, visti gli art. 27 Cost; 1, 4, 7, 8, 8a, 12, 23, 23a LFid; 3, 18, 28, 43, 46, 60, 61 PAmm; dichiara e pronuncia: 1.   Il ricorso è respinto. 2.   La tassa di giustizia e le spese, per complessivi fr. 1'000.--, sono a carico del ricorrente. 3.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