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52.2001.296 vom 15. Oktober 2001</w:t>
      </w:r>
    </w:p>
    <w:p>
      <w:r>
        <w:t>TI Tribunale d'appello, 2001-10-15, IT</w:t>
      </w:r>
    </w:p>
    <w:p>
      <w:r>
        <w:rPr>
          <w:b/>
        </w:rPr>
        <w:t xml:space="preserve">Quelle: </w:t>
      </w:r>
      <w:r>
        <w:t>https://mcp.opencaselaw.ch/entscheid/ti_gerichte_52.2001.296</w:t>
      </w:r>
    </w:p>
    <w:p>
      <w:r>
        <w:t>FR: TI_GERICHTE 52.2001.296 du 15 octobre 2001</w:t>
      </w:r>
    </w:p>
    <w:p>
      <w:r>
        <w:t>IT: TI_GERICHTE 52.2001.296 del 15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LDDS; 43 OLS; 10 LALPS; 23, 25 RLALPS; 3, 28, 47, 60, 61 PAmm come pure il Trattato di domicilio e consolare tra la Svizzera e la Serbia del 16 febbraio 1888; dichiara e pronuncia: 1.   Il ricorso è irricevibile. 2.   Tassa e spese di giustizia, per complessivi fr. 500.–, sono a carico dei ricorrenti in solido.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