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52.2001.271 vom 17. August 2001</w:t>
      </w:r>
    </w:p>
    <w:p>
      <w:r>
        <w:t>TI Tribunale d'appello, 2001-08-17, IT</w:t>
      </w:r>
    </w:p>
    <w:p>
      <w:r>
        <w:rPr>
          <w:b/>
        </w:rPr>
        <w:t xml:space="preserve">Quelle: </w:t>
      </w:r>
      <w:r>
        <w:t>https://mcp.opencaselaw.ch/entscheid/ti_gerichte_52.2001.271</w:t>
      </w:r>
    </w:p>
    <w:p>
      <w:r>
        <w:t>FR: TI_GERICHTE 52.2001.271 du 17 août 2001</w:t>
      </w:r>
    </w:p>
    <w:p>
      <w:r>
        <w:t>IT: TI_GERICHTE 52.2001.271 del 17 agosto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lett. c e 25 lett. c LCPubb, ma anche perché statuisce su una gara d'appalto definitivamente conclusasi con la decisione 6 giugno 2001, cresciuta in giudicato formale. Stando così le cose, i ricorsi vanno accolti, annullando la delibera 4 luglio 2001, siccome lesiva del diritto. A scanso di equivoci va comunque dato atto che la delibera del 6 giugno 2001, sebbene contraria agli art. 5 lett. c e 25 lett. c LCPubb, è cresciuta in giudicato formale perché non è mai stata né impugnata, né formalmente revocata. Per questi motivi, visti gli art. 5, 25, 36 LCPubb; 3, 18, 28, 60, 61, 65 PAmm; dichiara e pronuncia: 1.   I ricorsi sono accolti. §.  Di conseguenza: 1.1.   la decisione 4 luglio 2001 del consiglio parrocchiale di __________ è annullata; 1.2.   è dato atto che la decisione 6 giugno 2001 del consiglio parrocchiale di __________ è cresciuta in giudicato. 2.   Non si prelevano né spese, né tassa di giustizia. 3.   Intimazione a: ___________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