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52.2001.248 vom 19. Juli 2001</w:t>
      </w:r>
    </w:p>
    <w:p>
      <w:r>
        <w:t>TI Tribunale d'appello, 2001-07-19, IT</w:t>
      </w:r>
    </w:p>
    <w:p>
      <w:r>
        <w:rPr>
          <w:b/>
        </w:rPr>
        <w:t xml:space="preserve">Quelle: </w:t>
      </w:r>
      <w:r>
        <w:t>https://mcp.opencaselaw.ch/entscheid/ti_gerichte_52.2001.248</w:t>
      </w:r>
    </w:p>
    <w:p>
      <w:r>
        <w:t>FR: TI_GERICHTE 52.2001.248 du 19 juillet 2001</w:t>
      </w:r>
    </w:p>
    <w:p>
      <w:r>
        <w:t>IT: TI_GERICHTE 52.2001.248 del 19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PAmm). Per questi motivi, visti gli art. 1, 3, 4, 6, 7, 8, 11, 13, 15, 16, 17 CIAP, 4 del decreto legislativo di adesione, § 9, 28 delle direttive di esecuzione, 3, 18, 28, 31, 43, 60, 61 PAmm;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