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52.2001.233 vom 26. Oktober 2001</w:t>
      </w:r>
    </w:p>
    <w:p>
      <w:r>
        <w:t>TI Tribunale d'appello, 2001-10-26, IT</w:t>
      </w:r>
    </w:p>
    <w:p>
      <w:r>
        <w:rPr>
          <w:b/>
        </w:rPr>
        <w:t xml:space="preserve">Quelle: </w:t>
      </w:r>
      <w:r>
        <w:t>https://mcp.opencaselaw.ch/entscheid/ti_gerichte_52.2001.233</w:t>
      </w:r>
    </w:p>
    <w:p>
      <w:r>
        <w:t>FR: TI_GERICHTE 52.2001.233 du 26 octobre 2001</w:t>
      </w:r>
    </w:p>
    <w:p>
      <w:r>
        <w:t>IT: TI_GERICHTE 52.2001.233 del 26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OG; 10 lett. a LALPS; 3, 18, 30, 31, 43, 46, 60, 61, 63, 65 PAmm; dichiara e pronuncia: 1.   Il ricorso è accolto. §.     Di conseguenza la decisione 30 maggio 2001 (n. 2538) del Consiglio di Stato è annullata, nella misura in cui nega il ricorrente della concessione dell'assistenza giudiziaria. §§.   Il rappresentante dell'insorgente è invitato a trasmettere al Consiglio di Stato la propria nota professionale relativa alla procedura avanti a quell'istanza. 2.   Non si prelevano né tasse né spese di giustizia. Non si assegnano ripetibili. 3.   La domanda di assistenza giudiziaria è respinta. 4.   Contro la presente decisione è dato ricorso di diritto amministrativo al Tribunale federale a Losanna nel termine di 30 giorni dall'intimazione. 5.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