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52.2001.226 vom 15. November 2001</w:t>
      </w:r>
    </w:p>
    <w:p>
      <w:r>
        <w:t>TI Tribunale d'appello, 2001-11-15, IT</w:t>
      </w:r>
    </w:p>
    <w:p>
      <w:r>
        <w:rPr>
          <w:b/>
        </w:rPr>
        <w:t xml:space="preserve">Quelle: </w:t>
      </w:r>
      <w:r>
        <w:t>https://mcp.opencaselaw.ch/entscheid/ti_gerichte_52.2001.226</w:t>
      </w:r>
    </w:p>
    <w:p>
      <w:r>
        <w:t>FR: TI_GERICHTE 52.2001.226 du 15 novembre 2001</w:t>
      </w:r>
    </w:p>
    <w:p>
      <w:r>
        <w:t>IT: TI_GERICHTE 52.2001.226 del 15 novembre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Come si vedrà in appresso, il giudizio può essere reso sulla base degli atti, senza istruttoria (art. 18 cpv. 1 PAmm). 2.   2.1. L'insorgente rimprovera al Consiglio di Stato di aver fondato il giudizio sulla base di un rapporto di Polizia cantonale lacunoso e di aver ignorato la sua richiesta di assumere altri mezzi di prova, segnatamente di interrogare suo marito. La censura della ricorrente, che in sostanza si duole di una violazione del diritto di essere sentita, è infondata. 2.2. La natura ed i limiti del diritto di essere sentito sono determinati innanzi tutto dalla normativa procedurale cantonale. Se questa risulta insufficiente, valgono le garanzie minime dedotte dagli art. 29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Moretti).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2.3. Il Consiglio di Stato ha chiesto alla Polizia cantonale di accertare se i coniugi __________ fossero tornati a vivere insieme. Esperite le necessarie indagini, l'esecutivo cantonale ha trasmesso all'insorgente il rapporto di esecuzione del 25 aprile 2001. Nel proprio giudizio il Governo ha ritenuto che il ricorso potesse essere evaso sulla scorta degli atti annessi all'incarto, integrati dal complemento istruttorio che aveva esperito d'ufficio, senza dover assumere ulteriori mezzi di prova, in gran parte offerti in modo generico da __________. Ha in particolare rilevato che l'audizione del marito dell'insorgente non appariva idonea, in quanto eccessivamente coinvolto nella vicenda. Siffatta motivazione, pertinente, basta a giustificare il rifiuto, da parte dell'Esecutivo cantonale, di procedere ad ulteriori accertamenti. Del resto, anche senza il contestato rapporto di esecuzione 25 aprile 2001 della Polizia cantonale, gli atti di causa permettono di farsi un'idea più che precisa circa la situazione dei coniugi dal profilo relazionale. Questo Tribunale rinuncia pertanto ad esperire un'istruttoria per le stesse ragioni. 3.   Come indicato in precedenza (consid. 1.3.),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4.   In concreto, il Consiglio di Stato, nonostante abbia ritenuto che vi fossero alcuni indizi di matrimonio fittizio (differenza di età tra i coniugi, breve relazione prematrimoniale e nozze contratte repentinamente poco prima del termine di partenza impostole dal dipartimento per lasciare il territorio cantonale; v. risoluzione ad F.1., pag. 11), ha fondato il proprio giudizio sull'abuso manifesto del diritto nell'invocare il vincolo coniugale. Cadono pertanto nel vuoto gli argomenti addotti dalla ricorrente, al fine di confutare l'esistenza della natura fittizia del vincolo coniugale. 5.   5.1. Il 1° maggio 2000 __________ ha lasciato l'abitazione coniugale di via __________, unitamente a sua figlia __________, e si è trasferita in un appartamento di tre locali situato in via __________, sempre a __________, locato il 28 aprile precedente da __________. Il 31 agosto 2000 __________ ha notificato all'Ufficio controllo abitanti di __________ la sua partenza, il giorno successivo, da via __________ alla volta di __________, indicando quale recapito per la corrispondenza la casella postale n. __________ di __________ (v. notifica di partenza del marito della ricorrente). Il 1° settembre 2000 __________ ha, dal canto suo, dichiarato alla locatrice che presso di lui alloggiavano solo la ricorrente e __________ (v. scritto allegato al contratto di locazione). 5.2. I coniugi __________ si sono dunque separati il 1° maggio 2000. La dichiarazione 31 agosto 2000 del marito della ricorrente, secondo il quale egli alloggiava in via __________ presso __________, è stata smentita sia da quest'ultimo sia dall'insorgente (v. anche scritto 15 settembre 2000 di __________ all'Ufficio regionale degli stranieri di __________). __________ si è trasferito a __________ - a suo dire per lavoro - quando viveva già separato dalla moglie __________ da quattro mesi. Come se non bastasse, per la sua corrispondenza egli ha fornito all'Ufficio controllo abitanti di __________ un recapito diverso da quello di sua moglie. Da quanto precede, si deve dunque ammettere che a partire dal 1° maggio 2000 l'insorgente ha invocato il vincolo coniugale unicamente per poter continuare a soggiornare in Svizzera. E' del resto soltanto dopo aver ricevuto la decisione di revoca del suo permesso di soggiorno nel novembre 2000 che essa ha addotto che suo marito sarebbe rientrato da __________ nel dicembre successivo per ricomporre la comunione domestica. In queste circostanze, che i coniugi siano o meno effettivamente tornati a vivere insieme a partire da quel momento non è dunque di rilievo ai fini del giudizio in quanto non prova assolutamente che tra i coniugi sussista ora una vera e propria relazione sentimentale. Gli accertamenti predisposti dal Consiglio di Stato tramite la Polizia cantonale non erano dunque necessari per confermare il provvedimento dipartimentale. Il rapporto di esecuzione del 25 aprile 2001 non fa altro che confermare le precedenti conclusioni. 5.3. Ne consegue che è venuto meno lo scopo del soggiorno della ricorrente in Svizzera e con esso la ragione che a suo tempo aveva giustificato il rilascio del permesso di dimora in suo favore. 6.   Infine, l'insorgente non può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Ora, per appellarsi alle garanzie sancite dall'art. 8 CEDU, l'interessato deve dimostrare che tra lui e la persona che beneficia del diritto di risiedere in Svizzera esiste una relazione stretta, intatta ed effettivamente vissuta (DTF 122 II 5 consid. 1e, 289 consid. 1c, 385 consid. 1c; 118 Ib 145). Orbene, a seguito dell'accertamento della mera natura formale del vincolo matrimoniale, che non merita tutela alcuna siccome abusivo, non si può ritenere che esista un legame familiare intatto ed effettivamente vissuto tra __________ e suo marito __________. La ricorrente non invoca nemmeno l'impossibilità di un suo rientro in Patria, dove è nata, cresciuta, e risiedeva prima di entrare in Svizzera. 7.   Sulla scorta di quanto precede, il ricorso dev'essere respinto, senza che sia necessario verificare se l'insorgente adempia pure i presupposti per un'espulsione, così come addotto dal Consiglio di Stato e contestato dall'interessata. La tassa di giustizia e le spese seguono la soccombenza (art. 28 PAmm). Per questi motivi, visti gli art. 9, 29 Cost; 1, 4, 7, 9, 12 LDDS; 8 ODDS; 6, 8 CEDU; 100 cpv. 1 lett. b n. 3, 101 lett. d OG; 10 lett. a LALPS; 3, 18, 28, 43, 46, 60, 61 PAmm; dichiara e pronuncia: 1.   Nella misura in cui non è divenuto privo d'oggetto, il ricorso è respinto. §.  Di conseguenza __________ (23 dicembre 1962), cittadina polacca, è tenuta a lasciare il territorio cantonale entro il 31 dicembre 2001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