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52.2001.217 vom 31. Juli 2001</w:t>
      </w:r>
    </w:p>
    <w:p>
      <w:r>
        <w:t>TI Tribunale d'appello, 2001-07-31, IT</w:t>
      </w:r>
    </w:p>
    <w:p>
      <w:r>
        <w:rPr>
          <w:b/>
        </w:rPr>
        <w:t xml:space="preserve">Quelle: </w:t>
      </w:r>
      <w:r>
        <w:t>https://mcp.opencaselaw.ch/entscheid/ti_gerichte_52.2001.217</w:t>
      </w:r>
    </w:p>
    <w:p>
      <w:r>
        <w:t>FR: TI_GERICHTE 52.2001.217 du 31 juillet 2001</w:t>
      </w:r>
    </w:p>
    <w:p>
      <w:r>
        <w:t>IT: TI_GERICHTE 52.2001.217 del 31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maggio 2001 (cfr. attestazione postale in atti), e non il 23 maggio 2001 come allegato - peraltro senza nessun supporto probatorio - nel gravame; che, pertanto, il termine di ricorso di 15 giorni è giunto a scadenza sabato 2 giugno 2001, venendo riportato in virtù dell'art. 10 cpv. 3 PAmm sul primo giorno feriale successivo, vale a dire, essendo il 4 giugno lunedì di Pentecoste ossia un giorno festivo ufficiale giusta l'art. 1 cifra 7 del Decreto legislativo concernente i giorni festivi nel Cantone Ticino del 10 luglio 1934 , martedì 5 giugno 2001; che il gravame in rassegna, datato 4 maggio 2001, è stato spedito con lettera raccomandata solo il 6 giugno 2001 e pertanto si rivela tardivo (cfr. timbro postale); che pertanto il ricorso deve essere dichiarato irricevibile, in quanto tardivo; che la tassa di giustizia e le spese seguono la soccombenza (art. 28 PAmm). Per questi motivi, visti gli art. 16 cpv. 2 LCStr, 10 LALCStr, 1 del DL concernente i giorni festivi nel Cantone del 10 luglio 1934, 1 segg. PAmm; dichiara e pronuncia: 1.   Il ricorso è irricevibile. 2.   La tassa di giustizia e le spese per complessivi fr. 300.-- sono poste a carico del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