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52.2001.199 vom 24. September 2001</w:t>
      </w:r>
    </w:p>
    <w:p>
      <w:r>
        <w:t>TI Tribunale d'appello, 2001-09-24, IT</w:t>
      </w:r>
    </w:p>
    <w:p>
      <w:r>
        <w:rPr>
          <w:b/>
        </w:rPr>
        <w:t xml:space="preserve">Quelle: </w:t>
      </w:r>
      <w:r>
        <w:t>https://mcp.opencaselaw.ch/entscheid/ti_gerichte_52.2001.199</w:t>
      </w:r>
    </w:p>
    <w:p>
      <w:r>
        <w:t>FR: TI_GERICHTE 52.2001.199 du 24 septembre 2001</w:t>
      </w:r>
    </w:p>
    <w:p>
      <w:r>
        <w:t>IT: TI_GERICHTE 52.2001.199 del 24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lett. b, 21, 22 lett. e, 22 lett. o, 92 Regolamento sulle tutele e curatele del 18 gennaio 1951; 39d LAC; 424 CPC; 2, 3, 18, 28, 55, 60 PAmm; dichiara e pronuncia: 1.   Il ricorso è irricevibile. 2.   La tassa di giustizia di fr. 300.-- è posta a carico del ricorrente. 3.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