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52.2001.174 vom 13. Juni 2001</w:t>
      </w:r>
    </w:p>
    <w:p>
      <w:r>
        <w:t>TI Tribunale d'appello, 2001-06-13, IT</w:t>
      </w:r>
    </w:p>
    <w:p>
      <w:r>
        <w:rPr>
          <w:b/>
        </w:rPr>
        <w:t xml:space="preserve">Quelle: </w:t>
      </w:r>
      <w:r>
        <w:t>https://mcp.opencaselaw.ch/entscheid/ti_gerichte_52.2001.174</w:t>
      </w:r>
    </w:p>
    <w:p>
      <w:r>
        <w:t>FR: TI_GERICHTE 52.2001.174 du 13 juin 2001</w:t>
      </w:r>
    </w:p>
    <w:p>
      <w:r>
        <w:t>IT: TI_GERICHTE 52.2001.174 del 13 giugno 2001</w:t>
      </w:r>
    </w:p>
    <w:p>
      <w:pPr>
        <w:pStyle w:val="Heading2"/>
      </w:pPr>
      <w:r>
        <w:t>Volltext</w:t>
      </w:r>
    </w:p>
    <w:p>
      <w:r>
        <w:t>Incarto n.52.2001.00174</w:t>
      </w:r>
    </w:p>
    <w:p>
      <w:r>
        <w:t>Lugano</w:t>
      </w:r>
    </w:p>
    <w:p>
      <w:r>
        <w:t>13 giugno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17 maggio 2001 di</w:t>
      </w:r>
    </w:p>
    <w:p>
      <w:r>
        <w:t>__________</w:t>
      </w:r>
    </w:p>
    <w:p>
      <w:r>
        <w:t>contro</w:t>
      </w:r>
    </w:p>
    <w:p>
      <w:r>
        <w:t>la decisione 24 aprile 2001, no. 1956, del Consiglio di Stato che dichiara irricevibile il ricorso 6 marzo 2001 inoltrato dall'insorgente avverso la decisione 12/22 febbraio 2001 del municipio di __________ relativa all'adozione di alcune varianti di PR;</w:t>
      </w:r>
    </w:p>
    <w:p>
      <w:r>
        <w:t>preso atto che il 12 giugno 2001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